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Eras Medium ITC" w:hAnsi="Eras Medium ITC"/>
        </w:rPr>
        <w:id w:val="292649151"/>
        <w:docPartObj>
          <w:docPartGallery w:val="Cover Pages"/>
          <w:docPartUnique/>
        </w:docPartObj>
      </w:sdtPr>
      <w:sdtContent>
        <w:sdt>
          <w:sdtPr>
            <w:rPr>
              <w:rFonts w:ascii="Eras Medium ITC" w:hAnsi="Eras Medium ITC"/>
            </w:rPr>
            <w:id w:val="-551457077"/>
            <w:docPartObj>
              <w:docPartGallery w:val="Cover Pages"/>
              <w:docPartUnique/>
            </w:docPartObj>
          </w:sdtPr>
          <w:sdtContent>
            <w:p w14:paraId="36B1CF46" w14:textId="77777777" w:rsidR="00040E58" w:rsidRPr="0020690F" w:rsidRDefault="00040E58" w:rsidP="00040E58">
              <w:pPr>
                <w:rPr>
                  <w:rFonts w:ascii="Eras Medium ITC" w:hAnsi="Eras Medium ITC"/>
                </w:rPr>
              </w:pPr>
              <w:r w:rsidRPr="0020690F">
                <w:rPr>
                  <w:rFonts w:ascii="Eras Medium ITC" w:hAnsi="Eras Medium ITC"/>
                  <w:noProof/>
                </w:rPr>
                <mc:AlternateContent>
                  <mc:Choice Requires="wps">
                    <w:drawing>
                      <wp:anchor distT="0" distB="0" distL="114300" distR="114300" simplePos="0" relativeHeight="251661312" behindDoc="0" locked="0" layoutInCell="0" allowOverlap="1" wp14:anchorId="354EFE73" wp14:editId="328456E6">
                        <wp:simplePos x="0" y="0"/>
                        <wp:positionH relativeFrom="page">
                          <wp:posOffset>657225</wp:posOffset>
                        </wp:positionH>
                        <wp:positionV relativeFrom="page">
                          <wp:posOffset>1590675</wp:posOffset>
                        </wp:positionV>
                        <wp:extent cx="6496050" cy="7467600"/>
                        <wp:effectExtent l="0" t="0" r="19050" b="19050"/>
                        <wp:wrapSquare wrapText="bothSides"/>
                        <wp:docPr id="28" name="Rectangle à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7467600"/>
                                </a:xfrm>
                                <a:prstGeom prst="roundRect">
                                  <a:avLst>
                                    <a:gd name="adj" fmla="val 1361"/>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0D0ED27" w14:textId="77777777" w:rsidR="00040E58" w:rsidRDefault="00040E58" w:rsidP="00040E58">
                                    <w:pPr>
                                      <w:jc w:val="center"/>
                                      <w:rPr>
                                        <w:rFonts w:ascii="Arial" w:hAnsi="Arial" w:cs="Arial"/>
                                        <w:b/>
                                        <w:caps/>
                                        <w:sz w:val="48"/>
                                        <w:szCs w:val="48"/>
                                      </w:rPr>
                                    </w:pPr>
                                  </w:p>
                                  <w:p w14:paraId="3A26B667" w14:textId="77777777" w:rsidR="00040E58" w:rsidRDefault="00040E58" w:rsidP="00040E58">
                                    <w:pPr>
                                      <w:jc w:val="center"/>
                                      <w:rPr>
                                        <w:rFonts w:ascii="Eras Medium ITC" w:hAnsi="Eras Medium ITC" w:cs="Arial"/>
                                        <w:b/>
                                        <w:caps/>
                                        <w:sz w:val="36"/>
                                        <w:szCs w:val="40"/>
                                      </w:rPr>
                                    </w:pPr>
                                  </w:p>
                                  <w:p w14:paraId="7A3060F6" w14:textId="77777777" w:rsidR="004F05FA" w:rsidRDefault="004F05FA" w:rsidP="00040E58">
                                    <w:pPr>
                                      <w:jc w:val="center"/>
                                      <w:rPr>
                                        <w:rFonts w:ascii="Eras Medium ITC" w:hAnsi="Eras Medium ITC" w:cs="Arial"/>
                                        <w:b/>
                                        <w:caps/>
                                        <w:sz w:val="44"/>
                                        <w:szCs w:val="44"/>
                                      </w:rPr>
                                    </w:pPr>
                                  </w:p>
                                  <w:p w14:paraId="2D04AB83" w14:textId="77777777" w:rsidR="004F05FA" w:rsidRPr="0067265A" w:rsidRDefault="004F05FA" w:rsidP="00040E58">
                                    <w:pPr>
                                      <w:jc w:val="center"/>
                                      <w:rPr>
                                        <w:rFonts w:ascii="Eras Medium ITC" w:hAnsi="Eras Medium ITC" w:cs="Arial"/>
                                        <w:b/>
                                        <w:caps/>
                                        <w:sz w:val="44"/>
                                        <w:szCs w:val="44"/>
                                      </w:rPr>
                                    </w:pPr>
                                  </w:p>
                                  <w:p w14:paraId="27349B08" w14:textId="77777777" w:rsidR="00040E58" w:rsidRPr="0067265A" w:rsidRDefault="004F05FA" w:rsidP="00040E58">
                                    <w:pPr>
                                      <w:shd w:val="clear" w:color="auto" w:fill="8DB3E2" w:themeFill="text2" w:themeFillTint="66"/>
                                      <w:jc w:val="center"/>
                                      <w:rPr>
                                        <w:rFonts w:ascii="Eras Medium ITC" w:hAnsi="Eras Medium ITC" w:cs="Arial"/>
                                        <w:b/>
                                        <w:caps/>
                                        <w:sz w:val="36"/>
                                        <w:szCs w:val="44"/>
                                      </w:rPr>
                                    </w:pPr>
                                    <w:r>
                                      <w:rPr>
                                        <w:rFonts w:ascii="Eras Medium ITC" w:hAnsi="Eras Medium ITC" w:cs="Arial"/>
                                        <w:b/>
                                        <w:sz w:val="36"/>
                                        <w:szCs w:val="44"/>
                                      </w:rPr>
                                      <w:t xml:space="preserve">QUESTIONNAIRE DE QUALIFICATION </w:t>
                                    </w:r>
                                    <w:r w:rsidRPr="00040E58">
                                      <w:rPr>
                                        <w:rFonts w:ascii="Eras Medium ITC" w:hAnsi="Eras Medium ITC" w:cs="Arial"/>
                                        <w:b/>
                                        <w:sz w:val="36"/>
                                        <w:szCs w:val="44"/>
                                      </w:rPr>
                                      <w:t>GED/</w:t>
                                    </w:r>
                                    <w:r w:rsidR="00040E58" w:rsidRPr="00040E58">
                                      <w:rPr>
                                        <w:rFonts w:ascii="Eras Medium ITC" w:hAnsi="Eras Medium ITC" w:cs="Arial"/>
                                        <w:b/>
                                        <w:sz w:val="36"/>
                                        <w:szCs w:val="44"/>
                                      </w:rPr>
                                      <w:t>SAE</w:t>
                                    </w:r>
                                  </w:p>
                                  <w:p w14:paraId="282C3E9A" w14:textId="77777777" w:rsidR="00040E58" w:rsidRPr="0067265A" w:rsidRDefault="00040E58" w:rsidP="00040E58">
                                    <w:pPr>
                                      <w:jc w:val="center"/>
                                      <w:rPr>
                                        <w:rFonts w:ascii="Eras Medium ITC" w:hAnsi="Eras Medium ITC" w:cs="Arial"/>
                                        <w:b/>
                                        <w:caps/>
                                        <w:sz w:val="40"/>
                                        <w:szCs w:val="44"/>
                                      </w:rPr>
                                    </w:pPr>
                                  </w:p>
                                  <w:p w14:paraId="446A525E" w14:textId="77777777" w:rsidR="00040E58" w:rsidRPr="0067265A" w:rsidRDefault="00040E58" w:rsidP="00040E58">
                                    <w:pPr>
                                      <w:jc w:val="center"/>
                                      <w:rPr>
                                        <w:rFonts w:ascii="Eras Medium ITC" w:hAnsi="Eras Medium ITC" w:cs="Arial"/>
                                        <w:b/>
                                        <w:caps/>
                                        <w:sz w:val="40"/>
                                        <w:szCs w:val="44"/>
                                      </w:rPr>
                                    </w:pPr>
                                    <w:r>
                                      <w:rPr>
                                        <w:rFonts w:ascii="Eras Medium ITC" w:hAnsi="Eras Medium ITC" w:cs="Arial"/>
                                        <w:b/>
                                        <w:sz w:val="40"/>
                                        <w:szCs w:val="44"/>
                                      </w:rPr>
                                      <w:t xml:space="preserve">PROJET DE MISE EN PLACE </w:t>
                                    </w:r>
                                    <w:r w:rsidR="00DC0ECC">
                                      <w:rPr>
                                        <w:rFonts w:ascii="Eras Medium ITC" w:hAnsi="Eras Medium ITC" w:cs="Arial"/>
                                        <w:b/>
                                        <w:sz w:val="40"/>
                                        <w:szCs w:val="44"/>
                                      </w:rPr>
                                      <w:t xml:space="preserve">D’UNE GESTION ELECTRONIQUE DE DOCUMENTS (GED) &amp; </w:t>
                                    </w:r>
                                    <w:r>
                                      <w:rPr>
                                        <w:rFonts w:ascii="Eras Medium ITC" w:hAnsi="Eras Medium ITC" w:cs="Arial"/>
                                        <w:b/>
                                        <w:sz w:val="40"/>
                                        <w:szCs w:val="44"/>
                                      </w:rPr>
                                      <w:t>D’</w:t>
                                    </w:r>
                                    <w:r w:rsidR="0020690F">
                                      <w:rPr>
                                        <w:rFonts w:ascii="Eras Medium ITC" w:hAnsi="Eras Medium ITC" w:cs="Arial"/>
                                        <w:b/>
                                        <w:sz w:val="40"/>
                                        <w:szCs w:val="44"/>
                                      </w:rPr>
                                      <w:t xml:space="preserve">UN SYSTEME D’ARCHIVAGE ELECTRONIQUE </w:t>
                                    </w:r>
                                    <w:r w:rsidR="00DC0ECC">
                                      <w:rPr>
                                        <w:rFonts w:ascii="Eras Medium ITC" w:hAnsi="Eras Medium ITC" w:cs="Arial"/>
                                        <w:b/>
                                        <w:sz w:val="40"/>
                                        <w:szCs w:val="44"/>
                                      </w:rPr>
                                      <w:t>(SAE)</w:t>
                                    </w:r>
                                    <w:r w:rsidR="0020690F">
                                      <w:rPr>
                                        <w:rFonts w:ascii="Eras Medium ITC" w:hAnsi="Eras Medium ITC" w:cs="Arial"/>
                                        <w:b/>
                                        <w:sz w:val="40"/>
                                        <w:szCs w:val="44"/>
                                      </w:rPr>
                                      <w:t xml:space="preserve"> </w:t>
                                    </w:r>
                                  </w:p>
                                  <w:p w14:paraId="3DE6B15F" w14:textId="77777777" w:rsidR="00040E58" w:rsidRPr="0067265A" w:rsidRDefault="00040E58" w:rsidP="00040E58">
                                    <w:pPr>
                                      <w:ind w:left="2127" w:firstLine="709"/>
                                      <w:rPr>
                                        <w:rFonts w:ascii="Eras Medium ITC" w:hAnsi="Eras Medium ITC" w:cs="Arial"/>
                                        <w:b/>
                                        <w:sz w:val="32"/>
                                        <w:szCs w:val="32"/>
                                      </w:rPr>
                                    </w:pPr>
                                  </w:p>
                                  <w:p w14:paraId="562F5F74" w14:textId="77777777" w:rsidR="00040E58" w:rsidRPr="0067265A" w:rsidRDefault="00040E58" w:rsidP="00040E58">
                                    <w:pPr>
                                      <w:ind w:left="2127" w:firstLine="709"/>
                                      <w:rPr>
                                        <w:rFonts w:ascii="Eras Medium ITC" w:hAnsi="Eras Medium ITC" w:cs="Arial"/>
                                        <w:b/>
                                        <w:sz w:val="32"/>
                                        <w:szCs w:val="32"/>
                                      </w:rPr>
                                    </w:pPr>
                                  </w:p>
                                  <w:p w14:paraId="726DCC17" w14:textId="77777777" w:rsidR="00040E58" w:rsidRDefault="00040E58" w:rsidP="00040E58">
                                    <w:pPr>
                                      <w:ind w:left="2127" w:firstLine="709"/>
                                      <w:rPr>
                                        <w:rFonts w:ascii="Eras Medium ITC" w:hAnsi="Eras Medium ITC" w:cs="Arial"/>
                                        <w:b/>
                                        <w:sz w:val="32"/>
                                        <w:szCs w:val="32"/>
                                      </w:rPr>
                                    </w:pPr>
                                  </w:p>
                                  <w:p w14:paraId="793B7E38" w14:textId="77777777" w:rsidR="00E55FF4" w:rsidRDefault="00E55FF4" w:rsidP="00040E58">
                                    <w:pPr>
                                      <w:ind w:left="2127" w:firstLine="709"/>
                                      <w:rPr>
                                        <w:rFonts w:ascii="Eras Medium ITC" w:hAnsi="Eras Medium ITC" w:cs="Arial"/>
                                        <w:b/>
                                        <w:sz w:val="32"/>
                                        <w:szCs w:val="32"/>
                                      </w:rPr>
                                    </w:pPr>
                                  </w:p>
                                  <w:p w14:paraId="7A6631E3" w14:textId="77777777" w:rsidR="00E55FF4" w:rsidRPr="0067265A" w:rsidRDefault="00E55FF4" w:rsidP="00040E58">
                                    <w:pPr>
                                      <w:ind w:left="2127" w:firstLine="709"/>
                                      <w:rPr>
                                        <w:rFonts w:ascii="Eras Medium ITC" w:hAnsi="Eras Medium ITC" w:cs="Arial"/>
                                        <w:b/>
                                        <w:sz w:val="32"/>
                                        <w:szCs w:val="32"/>
                                      </w:rPr>
                                    </w:pPr>
                                  </w:p>
                                  <w:p w14:paraId="3D94C1EF" w14:textId="77777777" w:rsidR="00040E58" w:rsidRPr="0067265A" w:rsidRDefault="00040E58" w:rsidP="00040E58">
                                    <w:pPr>
                                      <w:ind w:left="2127" w:firstLine="709"/>
                                      <w:rPr>
                                        <w:rFonts w:ascii="Eras Medium ITC" w:hAnsi="Eras Medium ITC" w:cs="Arial"/>
                                        <w:b/>
                                        <w:sz w:val="32"/>
                                        <w:szCs w:val="32"/>
                                      </w:rPr>
                                    </w:pPr>
                                  </w:p>
                                  <w:p w14:paraId="0EE0BA08" w14:textId="27EF6962" w:rsidR="00040E58" w:rsidRPr="0067265A" w:rsidRDefault="00CD3764" w:rsidP="00040E58">
                                    <w:pPr>
                                      <w:spacing w:line="360" w:lineRule="auto"/>
                                      <w:jc w:val="right"/>
                                      <w:rPr>
                                        <w:rFonts w:ascii="Eras Medium ITC" w:hAnsi="Eras Medium ITC" w:cs="Arial"/>
                                        <w:i/>
                                        <w:iCs/>
                                        <w:sz w:val="28"/>
                                        <w:szCs w:val="28"/>
                                      </w:rPr>
                                    </w:pPr>
                                    <w:r>
                                      <w:rPr>
                                        <w:rFonts w:ascii="Eras Medium ITC" w:hAnsi="Eras Medium ITC" w:cs="Arial"/>
                                        <w:i/>
                                        <w:iCs/>
                                        <w:sz w:val="28"/>
                                        <w:szCs w:val="28"/>
                                      </w:rPr>
                                      <w:t xml:space="preserve">Juillet </w:t>
                                    </w:r>
                                    <w:r w:rsidR="006466C8">
                                      <w:rPr>
                                        <w:rFonts w:ascii="Eras Medium ITC" w:hAnsi="Eras Medium ITC" w:cs="Arial"/>
                                        <w:i/>
                                        <w:iCs/>
                                        <w:sz w:val="28"/>
                                        <w:szCs w:val="28"/>
                                      </w:rPr>
                                      <w:t>202</w:t>
                                    </w:r>
                                    <w:r>
                                      <w:rPr>
                                        <w:rFonts w:ascii="Eras Medium ITC" w:hAnsi="Eras Medium ITC" w:cs="Arial"/>
                                        <w:i/>
                                        <w:iCs/>
                                        <w:sz w:val="28"/>
                                        <w:szCs w:val="28"/>
                                      </w:rPr>
                                      <w:t>2</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354EFE73" id="Rectangle à coins arrondis 28" o:spid="_x0000_s1026" style="position:absolute;left:0;text-align:left;margin-left:51.75pt;margin-top:125.25pt;width:511.5pt;height:5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8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" o:allowincell="f" fillcolor="white [3201]" strokecolor="#4f81bd [3204]" strokeweight="2pt">
                        <v:textbox inset="10.8pt,7.2pt,10.8pt,7.2pt">
                          <w:txbxContent>
                            <w:p w14:paraId="10D0ED27" w14:textId="77777777" w:rsidR="00040E58" w:rsidRDefault="00040E58" w:rsidP="00040E58">
                              <w:pPr>
                                <w:jc w:val="center"/>
                                <w:rPr>
                                  <w:rFonts w:ascii="Arial" w:hAnsi="Arial" w:cs="Arial"/>
                                  <w:b/>
                                  <w:caps/>
                                  <w:sz w:val="48"/>
                                  <w:szCs w:val="48"/>
                                </w:rPr>
                              </w:pPr>
                            </w:p>
                            <w:p w14:paraId="3A26B667" w14:textId="77777777" w:rsidR="00040E58" w:rsidRDefault="00040E58" w:rsidP="00040E58">
                              <w:pPr>
                                <w:jc w:val="center"/>
                                <w:rPr>
                                  <w:rFonts w:ascii="Eras Medium ITC" w:hAnsi="Eras Medium ITC" w:cs="Arial"/>
                                  <w:b/>
                                  <w:caps/>
                                  <w:sz w:val="36"/>
                                  <w:szCs w:val="40"/>
                                </w:rPr>
                              </w:pPr>
                            </w:p>
                            <w:p w14:paraId="7A3060F6" w14:textId="77777777" w:rsidR="004F05FA" w:rsidRDefault="004F05FA" w:rsidP="00040E58">
                              <w:pPr>
                                <w:jc w:val="center"/>
                                <w:rPr>
                                  <w:rFonts w:ascii="Eras Medium ITC" w:hAnsi="Eras Medium ITC" w:cs="Arial"/>
                                  <w:b/>
                                  <w:caps/>
                                  <w:sz w:val="44"/>
                                  <w:szCs w:val="44"/>
                                </w:rPr>
                              </w:pPr>
                            </w:p>
                            <w:p w14:paraId="2D04AB83" w14:textId="77777777" w:rsidR="004F05FA" w:rsidRPr="0067265A" w:rsidRDefault="004F05FA" w:rsidP="00040E58">
                              <w:pPr>
                                <w:jc w:val="center"/>
                                <w:rPr>
                                  <w:rFonts w:ascii="Eras Medium ITC" w:hAnsi="Eras Medium ITC" w:cs="Arial"/>
                                  <w:b/>
                                  <w:caps/>
                                  <w:sz w:val="44"/>
                                  <w:szCs w:val="44"/>
                                </w:rPr>
                              </w:pPr>
                            </w:p>
                            <w:p w14:paraId="27349B08" w14:textId="77777777" w:rsidR="00040E58" w:rsidRPr="0067265A" w:rsidRDefault="004F05FA" w:rsidP="00040E58">
                              <w:pPr>
                                <w:shd w:val="clear" w:color="auto" w:fill="8DB3E2" w:themeFill="text2" w:themeFillTint="66"/>
                                <w:jc w:val="center"/>
                                <w:rPr>
                                  <w:rFonts w:ascii="Eras Medium ITC" w:hAnsi="Eras Medium ITC" w:cs="Arial"/>
                                  <w:b/>
                                  <w:caps/>
                                  <w:sz w:val="36"/>
                                  <w:szCs w:val="44"/>
                                </w:rPr>
                              </w:pPr>
                              <w:r>
                                <w:rPr>
                                  <w:rFonts w:ascii="Eras Medium ITC" w:hAnsi="Eras Medium ITC" w:cs="Arial"/>
                                  <w:b/>
                                  <w:sz w:val="36"/>
                                  <w:szCs w:val="44"/>
                                </w:rPr>
                                <w:t xml:space="preserve">QUESTIONNAIRE DE QUALIFICATION </w:t>
                              </w:r>
                              <w:r w:rsidRPr="00040E58">
                                <w:rPr>
                                  <w:rFonts w:ascii="Eras Medium ITC" w:hAnsi="Eras Medium ITC" w:cs="Arial"/>
                                  <w:b/>
                                  <w:sz w:val="36"/>
                                  <w:szCs w:val="44"/>
                                </w:rPr>
                                <w:t>GED/</w:t>
                              </w:r>
                              <w:r w:rsidR="00040E58" w:rsidRPr="00040E58">
                                <w:rPr>
                                  <w:rFonts w:ascii="Eras Medium ITC" w:hAnsi="Eras Medium ITC" w:cs="Arial"/>
                                  <w:b/>
                                  <w:sz w:val="36"/>
                                  <w:szCs w:val="44"/>
                                </w:rPr>
                                <w:t>SAE</w:t>
                              </w:r>
                            </w:p>
                            <w:p w14:paraId="282C3E9A" w14:textId="77777777" w:rsidR="00040E58" w:rsidRPr="0067265A" w:rsidRDefault="00040E58" w:rsidP="00040E58">
                              <w:pPr>
                                <w:jc w:val="center"/>
                                <w:rPr>
                                  <w:rFonts w:ascii="Eras Medium ITC" w:hAnsi="Eras Medium ITC" w:cs="Arial"/>
                                  <w:b/>
                                  <w:caps/>
                                  <w:sz w:val="40"/>
                                  <w:szCs w:val="44"/>
                                </w:rPr>
                              </w:pPr>
                            </w:p>
                            <w:p w14:paraId="446A525E" w14:textId="77777777" w:rsidR="00040E58" w:rsidRPr="0067265A" w:rsidRDefault="00040E58" w:rsidP="00040E58">
                              <w:pPr>
                                <w:jc w:val="center"/>
                                <w:rPr>
                                  <w:rFonts w:ascii="Eras Medium ITC" w:hAnsi="Eras Medium ITC" w:cs="Arial"/>
                                  <w:b/>
                                  <w:caps/>
                                  <w:sz w:val="40"/>
                                  <w:szCs w:val="44"/>
                                </w:rPr>
                              </w:pPr>
                              <w:r>
                                <w:rPr>
                                  <w:rFonts w:ascii="Eras Medium ITC" w:hAnsi="Eras Medium ITC" w:cs="Arial"/>
                                  <w:b/>
                                  <w:sz w:val="40"/>
                                  <w:szCs w:val="44"/>
                                </w:rPr>
                                <w:t xml:space="preserve">PROJET DE MISE EN PLACE </w:t>
                              </w:r>
                              <w:r w:rsidR="00DC0ECC">
                                <w:rPr>
                                  <w:rFonts w:ascii="Eras Medium ITC" w:hAnsi="Eras Medium ITC" w:cs="Arial"/>
                                  <w:b/>
                                  <w:sz w:val="40"/>
                                  <w:szCs w:val="44"/>
                                </w:rPr>
                                <w:t xml:space="preserve">D’UNE GESTION ELECTRONIQUE DE DOCUMENTS (GED) &amp; </w:t>
                              </w:r>
                              <w:r>
                                <w:rPr>
                                  <w:rFonts w:ascii="Eras Medium ITC" w:hAnsi="Eras Medium ITC" w:cs="Arial"/>
                                  <w:b/>
                                  <w:sz w:val="40"/>
                                  <w:szCs w:val="44"/>
                                </w:rPr>
                                <w:t>D’</w:t>
                              </w:r>
                              <w:r w:rsidR="0020690F">
                                <w:rPr>
                                  <w:rFonts w:ascii="Eras Medium ITC" w:hAnsi="Eras Medium ITC" w:cs="Arial"/>
                                  <w:b/>
                                  <w:sz w:val="40"/>
                                  <w:szCs w:val="44"/>
                                </w:rPr>
                                <w:t xml:space="preserve">UN SYSTEME D’ARCHIVAGE ELECTRONIQUE </w:t>
                              </w:r>
                              <w:r w:rsidR="00DC0ECC">
                                <w:rPr>
                                  <w:rFonts w:ascii="Eras Medium ITC" w:hAnsi="Eras Medium ITC" w:cs="Arial"/>
                                  <w:b/>
                                  <w:sz w:val="40"/>
                                  <w:szCs w:val="44"/>
                                </w:rPr>
                                <w:t>(SAE)</w:t>
                              </w:r>
                              <w:r w:rsidR="0020690F">
                                <w:rPr>
                                  <w:rFonts w:ascii="Eras Medium ITC" w:hAnsi="Eras Medium ITC" w:cs="Arial"/>
                                  <w:b/>
                                  <w:sz w:val="40"/>
                                  <w:szCs w:val="44"/>
                                </w:rPr>
                                <w:t xml:space="preserve"> </w:t>
                              </w:r>
                            </w:p>
                            <w:p w14:paraId="3DE6B15F" w14:textId="77777777" w:rsidR="00040E58" w:rsidRPr="0067265A" w:rsidRDefault="00040E58" w:rsidP="00040E58">
                              <w:pPr>
                                <w:ind w:left="2127" w:firstLine="709"/>
                                <w:rPr>
                                  <w:rFonts w:ascii="Eras Medium ITC" w:hAnsi="Eras Medium ITC" w:cs="Arial"/>
                                  <w:b/>
                                  <w:sz w:val="32"/>
                                  <w:szCs w:val="32"/>
                                </w:rPr>
                              </w:pPr>
                            </w:p>
                            <w:p w14:paraId="562F5F74" w14:textId="77777777" w:rsidR="00040E58" w:rsidRPr="0067265A" w:rsidRDefault="00040E58" w:rsidP="00040E58">
                              <w:pPr>
                                <w:ind w:left="2127" w:firstLine="709"/>
                                <w:rPr>
                                  <w:rFonts w:ascii="Eras Medium ITC" w:hAnsi="Eras Medium ITC" w:cs="Arial"/>
                                  <w:b/>
                                  <w:sz w:val="32"/>
                                  <w:szCs w:val="32"/>
                                </w:rPr>
                              </w:pPr>
                            </w:p>
                            <w:p w14:paraId="726DCC17" w14:textId="77777777" w:rsidR="00040E58" w:rsidRDefault="00040E58" w:rsidP="00040E58">
                              <w:pPr>
                                <w:ind w:left="2127" w:firstLine="709"/>
                                <w:rPr>
                                  <w:rFonts w:ascii="Eras Medium ITC" w:hAnsi="Eras Medium ITC" w:cs="Arial"/>
                                  <w:b/>
                                  <w:sz w:val="32"/>
                                  <w:szCs w:val="32"/>
                                </w:rPr>
                              </w:pPr>
                            </w:p>
                            <w:p w14:paraId="793B7E38" w14:textId="77777777" w:rsidR="00E55FF4" w:rsidRDefault="00E55FF4" w:rsidP="00040E58">
                              <w:pPr>
                                <w:ind w:left="2127" w:firstLine="709"/>
                                <w:rPr>
                                  <w:rFonts w:ascii="Eras Medium ITC" w:hAnsi="Eras Medium ITC" w:cs="Arial"/>
                                  <w:b/>
                                  <w:sz w:val="32"/>
                                  <w:szCs w:val="32"/>
                                </w:rPr>
                              </w:pPr>
                            </w:p>
                            <w:p w14:paraId="7A6631E3" w14:textId="77777777" w:rsidR="00E55FF4" w:rsidRPr="0067265A" w:rsidRDefault="00E55FF4" w:rsidP="00040E58">
                              <w:pPr>
                                <w:ind w:left="2127" w:firstLine="709"/>
                                <w:rPr>
                                  <w:rFonts w:ascii="Eras Medium ITC" w:hAnsi="Eras Medium ITC" w:cs="Arial"/>
                                  <w:b/>
                                  <w:sz w:val="32"/>
                                  <w:szCs w:val="32"/>
                                </w:rPr>
                              </w:pPr>
                            </w:p>
                            <w:p w14:paraId="3D94C1EF" w14:textId="77777777" w:rsidR="00040E58" w:rsidRPr="0067265A" w:rsidRDefault="00040E58" w:rsidP="00040E58">
                              <w:pPr>
                                <w:ind w:left="2127" w:firstLine="709"/>
                                <w:rPr>
                                  <w:rFonts w:ascii="Eras Medium ITC" w:hAnsi="Eras Medium ITC" w:cs="Arial"/>
                                  <w:b/>
                                  <w:sz w:val="32"/>
                                  <w:szCs w:val="32"/>
                                </w:rPr>
                              </w:pPr>
                            </w:p>
                            <w:p w14:paraId="0EE0BA08" w14:textId="27EF6962" w:rsidR="00040E58" w:rsidRPr="0067265A" w:rsidRDefault="00CD3764" w:rsidP="00040E58">
                              <w:pPr>
                                <w:spacing w:line="360" w:lineRule="auto"/>
                                <w:jc w:val="right"/>
                                <w:rPr>
                                  <w:rFonts w:ascii="Eras Medium ITC" w:hAnsi="Eras Medium ITC" w:cs="Arial"/>
                                  <w:i/>
                                  <w:iCs/>
                                  <w:sz w:val="28"/>
                                  <w:szCs w:val="28"/>
                                </w:rPr>
                              </w:pPr>
                              <w:r>
                                <w:rPr>
                                  <w:rFonts w:ascii="Eras Medium ITC" w:hAnsi="Eras Medium ITC" w:cs="Arial"/>
                                  <w:i/>
                                  <w:iCs/>
                                  <w:sz w:val="28"/>
                                  <w:szCs w:val="28"/>
                                </w:rPr>
                                <w:t xml:space="preserve">Juillet </w:t>
                              </w:r>
                              <w:r w:rsidR="006466C8">
                                <w:rPr>
                                  <w:rFonts w:ascii="Eras Medium ITC" w:hAnsi="Eras Medium ITC" w:cs="Arial"/>
                                  <w:i/>
                                  <w:iCs/>
                                  <w:sz w:val="28"/>
                                  <w:szCs w:val="28"/>
                                </w:rPr>
                                <w:t>202</w:t>
                              </w:r>
                              <w:r>
                                <w:rPr>
                                  <w:rFonts w:ascii="Eras Medium ITC" w:hAnsi="Eras Medium ITC" w:cs="Arial"/>
                                  <w:i/>
                                  <w:iCs/>
                                  <w:sz w:val="28"/>
                                  <w:szCs w:val="28"/>
                                </w:rPr>
                                <w:t>2</w:t>
                              </w:r>
                            </w:p>
                          </w:txbxContent>
                        </v:textbox>
                        <w10:wrap type="square" anchorx="page" anchory="page"/>
                      </v:roundrect>
                    </w:pict>
                  </mc:Fallback>
                </mc:AlternateContent>
              </w:r>
            </w:p>
          </w:sdtContent>
        </w:sdt>
        <w:p w14:paraId="5E699236" w14:textId="77777777" w:rsidR="00040E58" w:rsidRPr="0020690F" w:rsidRDefault="00040E58">
          <w:pPr>
            <w:spacing w:before="0" w:after="0"/>
            <w:jc w:val="left"/>
            <w:rPr>
              <w:rFonts w:ascii="Eras Medium ITC" w:hAnsi="Eras Medium ITC"/>
            </w:rPr>
          </w:pPr>
          <w:r w:rsidRPr="0020690F">
            <w:rPr>
              <w:rFonts w:ascii="Eras Medium ITC" w:hAnsi="Eras Medium ITC"/>
            </w:rPr>
            <w:br w:type="page"/>
          </w:r>
        </w:p>
      </w:sdtContent>
    </w:sdt>
    <w:p w14:paraId="131AFD08" w14:textId="77777777" w:rsidR="00714A88" w:rsidRPr="0020690F" w:rsidRDefault="00D57D26" w:rsidP="00063711">
      <w:pPr>
        <w:pStyle w:val="Titre1"/>
        <w:rPr>
          <w:rFonts w:ascii="Eras Medium ITC" w:hAnsi="Eras Medium ITC"/>
        </w:rPr>
      </w:pPr>
      <w:r w:rsidRPr="0020690F">
        <w:rPr>
          <w:rFonts w:ascii="Eras Medium ITC" w:hAnsi="Eras Medium ITC"/>
        </w:rPr>
        <w:lastRenderedPageBreak/>
        <w:t>Données générales</w:t>
      </w:r>
      <w:r w:rsidR="00302FCD" w:rsidRPr="0020690F">
        <w:rPr>
          <w:rFonts w:ascii="Eras Medium ITC" w:hAnsi="Eras Medium ITC"/>
        </w:rPr>
        <w:t xml:space="preserve"> DU PROJET</w:t>
      </w:r>
    </w:p>
    <w:tbl>
      <w:tblPr>
        <w:tblStyle w:val="Grilledutableau"/>
        <w:tblW w:w="0" w:type="auto"/>
        <w:tblLook w:val="04A0" w:firstRow="1" w:lastRow="0" w:firstColumn="1" w:lastColumn="0" w:noHBand="0" w:noVBand="1"/>
      </w:tblPr>
      <w:tblGrid>
        <w:gridCol w:w="562"/>
        <w:gridCol w:w="8501"/>
      </w:tblGrid>
      <w:tr w:rsidR="002039E4" w:rsidRPr="0020690F" w14:paraId="4CD92125" w14:textId="77777777" w:rsidTr="0078200D">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D69E677" w14:textId="77777777" w:rsidR="002039E4" w:rsidRPr="0020690F" w:rsidRDefault="002039E4" w:rsidP="002039E4">
            <w:pPr>
              <w:jc w:val="left"/>
              <w:rPr>
                <w:rFonts w:ascii="Eras Medium ITC" w:hAnsi="Eras Medium ITC"/>
              </w:rPr>
            </w:pPr>
            <w:r w:rsidRPr="0020690F">
              <w:rPr>
                <w:rFonts w:ascii="Eras Medium ITC" w:hAnsi="Eras Medium ITC"/>
              </w:rPr>
              <w:t>01-</w:t>
            </w:r>
          </w:p>
        </w:tc>
        <w:tc>
          <w:tcPr>
            <w:tcW w:w="8698"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32BB0C71" w14:textId="77777777" w:rsidR="002039E4" w:rsidRPr="0020690F" w:rsidRDefault="002039E4" w:rsidP="002039E4">
            <w:pPr>
              <w:jc w:val="left"/>
              <w:rPr>
                <w:rFonts w:ascii="Eras Medium ITC" w:hAnsi="Eras Medium ITC"/>
              </w:rPr>
            </w:pPr>
            <w:r w:rsidRPr="0020690F">
              <w:rPr>
                <w:rFonts w:ascii="Eras Medium ITC" w:hAnsi="Eras Medium ITC"/>
              </w:rPr>
              <w:t>L’entreprise dispose t – elle d’un organigramme ?</w:t>
            </w:r>
          </w:p>
        </w:tc>
      </w:tr>
      <w:tr w:rsidR="0078200D" w:rsidRPr="0020690F" w14:paraId="6E4169EA" w14:textId="77777777" w:rsidTr="0078200D">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D956F7" w14:textId="77777777" w:rsidR="0078200D" w:rsidRPr="0020690F" w:rsidRDefault="0078200D" w:rsidP="0078200D">
            <w:pPr>
              <w:spacing w:before="0" w:after="0"/>
              <w:jc w:val="left"/>
              <w:rPr>
                <w:rFonts w:ascii="Eras Medium ITC" w:hAnsi="Eras Medium ITC"/>
              </w:rPr>
            </w:pPr>
          </w:p>
        </w:tc>
        <w:tc>
          <w:tcPr>
            <w:tcW w:w="8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CEA295B" w14:textId="77777777" w:rsidR="0078200D" w:rsidRPr="0020690F" w:rsidRDefault="0002354C" w:rsidP="0078200D">
            <w:pPr>
              <w:spacing w:before="0" w:after="0"/>
              <w:jc w:val="left"/>
              <w:rPr>
                <w:rFonts w:ascii="Eras Medium ITC" w:hAnsi="Eras Medium ITC"/>
              </w:rPr>
            </w:pPr>
            <w:r w:rsidRPr="0020690F">
              <w:rPr>
                <w:rFonts w:ascii="Eras Medium ITC" w:hAnsi="Eras Medium ITC"/>
              </w:rPr>
              <w:t>Oui</w:t>
            </w:r>
          </w:p>
        </w:tc>
      </w:tr>
      <w:tr w:rsidR="0078200D" w:rsidRPr="0020690F" w14:paraId="47F70E71" w14:textId="77777777" w:rsidTr="0078200D">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891889" w14:textId="77777777" w:rsidR="0078200D" w:rsidRPr="0020690F" w:rsidRDefault="0078200D" w:rsidP="0078200D">
            <w:pPr>
              <w:spacing w:before="0" w:after="0"/>
              <w:jc w:val="left"/>
              <w:rPr>
                <w:rFonts w:ascii="Eras Medium ITC" w:hAnsi="Eras Medium ITC"/>
              </w:rPr>
            </w:pPr>
          </w:p>
        </w:tc>
        <w:tc>
          <w:tcPr>
            <w:tcW w:w="8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C7F3A94" w14:textId="77777777" w:rsidR="0078200D" w:rsidRPr="0020690F" w:rsidRDefault="0002354C" w:rsidP="0002354C">
            <w:pPr>
              <w:spacing w:before="0" w:after="0"/>
              <w:jc w:val="left"/>
              <w:rPr>
                <w:rFonts w:ascii="Eras Medium ITC" w:hAnsi="Eras Medium ITC"/>
              </w:rPr>
            </w:pPr>
            <w:r w:rsidRPr="0020690F">
              <w:rPr>
                <w:rFonts w:ascii="Eras Medium ITC" w:hAnsi="Eras Medium ITC"/>
              </w:rPr>
              <w:t>Non</w:t>
            </w:r>
            <w:r w:rsidR="0078200D" w:rsidRPr="0020690F">
              <w:rPr>
                <w:rFonts w:ascii="Eras Medium ITC" w:hAnsi="Eras Medium ITC"/>
              </w:rPr>
              <w:t> </w:t>
            </w:r>
          </w:p>
        </w:tc>
      </w:tr>
      <w:tr w:rsidR="0002354C" w:rsidRPr="0020690F" w14:paraId="3D58256A"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F1D43F" w14:textId="77777777" w:rsidR="0002354C" w:rsidRPr="0020690F" w:rsidRDefault="0002354C" w:rsidP="0078200D">
            <w:pPr>
              <w:spacing w:before="0" w:after="0"/>
              <w:jc w:val="left"/>
              <w:rPr>
                <w:rFonts w:ascii="Eras Medium ITC" w:hAnsi="Eras Medium ITC"/>
              </w:rPr>
            </w:pPr>
          </w:p>
        </w:tc>
        <w:tc>
          <w:tcPr>
            <w:tcW w:w="869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76874DD" w14:textId="77777777" w:rsidR="0002354C" w:rsidRPr="0020690F" w:rsidRDefault="0002354C" w:rsidP="0002354C">
            <w:pPr>
              <w:spacing w:before="0" w:after="0"/>
              <w:jc w:val="left"/>
              <w:rPr>
                <w:rFonts w:ascii="Eras Medium ITC" w:hAnsi="Eras Medium ITC"/>
              </w:rPr>
            </w:pPr>
            <w:r w:rsidRPr="0020690F">
              <w:rPr>
                <w:rFonts w:ascii="Eras Medium ITC" w:hAnsi="Eras Medium ITC"/>
              </w:rPr>
              <w:t>Si oui, rendre disponible une copie</w:t>
            </w:r>
          </w:p>
        </w:tc>
      </w:tr>
      <w:tr w:rsidR="002039E4" w:rsidRPr="0020690F" w14:paraId="2635A172"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79A03942" w14:textId="77777777" w:rsidR="002039E4" w:rsidRPr="0020690F" w:rsidRDefault="002039E4" w:rsidP="002039E4">
            <w:pPr>
              <w:jc w:val="left"/>
              <w:rPr>
                <w:rFonts w:ascii="Eras Medium ITC" w:hAnsi="Eras Medium ITC"/>
              </w:rPr>
            </w:pPr>
            <w:r w:rsidRPr="0020690F">
              <w:rPr>
                <w:rFonts w:ascii="Eras Medium ITC" w:hAnsi="Eras Medium ITC"/>
              </w:rPr>
              <w:t>02-</w:t>
            </w:r>
          </w:p>
        </w:tc>
        <w:tc>
          <w:tcPr>
            <w:tcW w:w="8698" w:type="dxa"/>
            <w:tcBorders>
              <w:top w:val="single" w:sz="4" w:space="0" w:color="7F7F7F" w:themeColor="text1" w:themeTint="80"/>
              <w:left w:val="nil"/>
              <w:bottom w:val="single" w:sz="4" w:space="0" w:color="auto"/>
              <w:right w:val="single" w:sz="4" w:space="0" w:color="7F7F7F" w:themeColor="text1" w:themeTint="80"/>
            </w:tcBorders>
          </w:tcPr>
          <w:p w14:paraId="12C18C72" w14:textId="77777777" w:rsidR="002039E4" w:rsidRPr="0020690F" w:rsidRDefault="002039E4" w:rsidP="00870D1D">
            <w:pPr>
              <w:jc w:val="left"/>
              <w:rPr>
                <w:rFonts w:ascii="Eras Medium ITC" w:hAnsi="Eras Medium ITC" w:cs="Arial"/>
                <w:bCs/>
              </w:rPr>
            </w:pPr>
            <w:r w:rsidRPr="0020690F">
              <w:rPr>
                <w:rFonts w:ascii="Eras Medium ITC" w:hAnsi="Eras Medium ITC"/>
              </w:rPr>
              <w:t xml:space="preserve">Quelle est la liste des </w:t>
            </w:r>
            <w:r w:rsidR="00870D1D" w:rsidRPr="0020690F">
              <w:rPr>
                <w:rFonts w:ascii="Eras Medium ITC" w:hAnsi="Eras Medium ITC"/>
              </w:rPr>
              <w:t>Départements</w:t>
            </w:r>
            <w:r w:rsidRPr="0020690F">
              <w:rPr>
                <w:rFonts w:ascii="Eras Medium ITC" w:hAnsi="Eras Medium ITC" w:cs="Arial"/>
                <w:bCs/>
              </w:rPr>
              <w:t xml:space="preserve"> </w:t>
            </w:r>
            <w:r w:rsidR="009E4780" w:rsidRPr="0020690F">
              <w:rPr>
                <w:rFonts w:ascii="Eras Medium ITC" w:hAnsi="Eras Medium ITC" w:cs="Arial"/>
                <w:bCs/>
              </w:rPr>
              <w:t>(</w:t>
            </w:r>
            <w:r w:rsidR="00870D1D" w:rsidRPr="0020690F">
              <w:rPr>
                <w:rFonts w:ascii="Eras Medium ITC" w:hAnsi="Eras Medium ITC" w:cs="Arial"/>
                <w:bCs/>
              </w:rPr>
              <w:t xml:space="preserve">services ∕ </w:t>
            </w:r>
            <w:r w:rsidRPr="0020690F">
              <w:rPr>
                <w:rFonts w:ascii="Eras Medium ITC" w:hAnsi="Eras Medium ITC" w:cs="Arial"/>
                <w:bCs/>
              </w:rPr>
              <w:t>divisions  ∕ entités</w:t>
            </w:r>
            <w:r w:rsidR="009E4780" w:rsidRPr="0020690F">
              <w:rPr>
                <w:rFonts w:ascii="Eras Medium ITC" w:hAnsi="Eras Medium ITC" w:cs="Arial"/>
                <w:bCs/>
              </w:rPr>
              <w:t>)</w:t>
            </w:r>
            <w:r w:rsidRPr="0020690F">
              <w:rPr>
                <w:rFonts w:ascii="Eras Medium ITC" w:hAnsi="Eras Medium ITC" w:cs="Arial"/>
                <w:bCs/>
              </w:rPr>
              <w:t xml:space="preserve"> cibles du projet ?</w:t>
            </w:r>
          </w:p>
        </w:tc>
      </w:tr>
      <w:tr w:rsidR="002039E4" w:rsidRPr="0020690F" w14:paraId="7E412ACC" w14:textId="77777777" w:rsidTr="007170BC">
        <w:tc>
          <w:tcPr>
            <w:tcW w:w="562" w:type="dxa"/>
            <w:tcBorders>
              <w:top w:val="single" w:sz="4" w:space="0" w:color="auto"/>
              <w:left w:val="single" w:sz="4" w:space="0" w:color="7F7F7F" w:themeColor="text1" w:themeTint="80"/>
              <w:bottom w:val="nil"/>
              <w:right w:val="nil"/>
            </w:tcBorders>
          </w:tcPr>
          <w:p w14:paraId="727F5672" w14:textId="77777777" w:rsidR="002039E4" w:rsidRPr="0020690F" w:rsidRDefault="002039E4" w:rsidP="00213850">
            <w:pPr>
              <w:spacing w:before="0" w:after="0"/>
              <w:jc w:val="left"/>
              <w:rPr>
                <w:rFonts w:ascii="Eras Medium ITC" w:hAnsi="Eras Medium ITC"/>
              </w:rPr>
            </w:pPr>
          </w:p>
        </w:tc>
        <w:tc>
          <w:tcPr>
            <w:tcW w:w="8698" w:type="dxa"/>
            <w:tcBorders>
              <w:top w:val="single" w:sz="4" w:space="0" w:color="auto"/>
              <w:left w:val="nil"/>
              <w:bottom w:val="nil"/>
              <w:right w:val="single" w:sz="4" w:space="0" w:color="7F7F7F" w:themeColor="text1" w:themeTint="80"/>
            </w:tcBorders>
            <w:shd w:val="clear" w:color="auto" w:fill="D9D9D9" w:themeFill="background1" w:themeFillShade="D9"/>
          </w:tcPr>
          <w:p w14:paraId="1A2450EC" w14:textId="77777777" w:rsidR="002039E4" w:rsidRPr="0020690F" w:rsidRDefault="002039E4" w:rsidP="00213850">
            <w:pPr>
              <w:spacing w:before="0" w:after="0"/>
              <w:jc w:val="left"/>
              <w:rPr>
                <w:rFonts w:ascii="Eras Medium ITC" w:hAnsi="Eras Medium ITC"/>
              </w:rPr>
            </w:pPr>
          </w:p>
        </w:tc>
      </w:tr>
      <w:tr w:rsidR="002039E4" w:rsidRPr="0020690F" w14:paraId="3D14EB5A" w14:textId="77777777" w:rsidTr="002870AB">
        <w:tc>
          <w:tcPr>
            <w:tcW w:w="562" w:type="dxa"/>
            <w:tcBorders>
              <w:top w:val="nil"/>
              <w:left w:val="single" w:sz="4" w:space="0" w:color="7F7F7F" w:themeColor="text1" w:themeTint="80"/>
              <w:bottom w:val="nil"/>
              <w:right w:val="nil"/>
            </w:tcBorders>
          </w:tcPr>
          <w:p w14:paraId="2513D5BD" w14:textId="77777777" w:rsidR="002039E4" w:rsidRPr="0020690F" w:rsidRDefault="002039E4" w:rsidP="00213850">
            <w:pPr>
              <w:spacing w:before="0" w:after="0"/>
              <w:jc w:val="left"/>
              <w:rPr>
                <w:rFonts w:ascii="Eras Medium ITC" w:hAnsi="Eras Medium ITC"/>
              </w:rPr>
            </w:pPr>
          </w:p>
        </w:tc>
        <w:tc>
          <w:tcPr>
            <w:tcW w:w="8698" w:type="dxa"/>
            <w:tcBorders>
              <w:top w:val="nil"/>
              <w:left w:val="nil"/>
              <w:bottom w:val="nil"/>
              <w:right w:val="single" w:sz="4" w:space="0" w:color="7F7F7F" w:themeColor="text1" w:themeTint="80"/>
            </w:tcBorders>
            <w:shd w:val="clear" w:color="auto" w:fill="D9D9D9" w:themeFill="background1" w:themeFillShade="D9"/>
          </w:tcPr>
          <w:p w14:paraId="04FB706E" w14:textId="77777777" w:rsidR="002039E4" w:rsidRPr="0020690F" w:rsidRDefault="002039E4" w:rsidP="00213850">
            <w:pPr>
              <w:spacing w:before="0" w:after="0"/>
              <w:jc w:val="left"/>
              <w:rPr>
                <w:rFonts w:ascii="Eras Medium ITC" w:hAnsi="Eras Medium ITC"/>
              </w:rPr>
            </w:pPr>
          </w:p>
        </w:tc>
      </w:tr>
      <w:tr w:rsidR="002039E4" w:rsidRPr="0020690F" w14:paraId="4BDAE907" w14:textId="77777777" w:rsidTr="002870AB">
        <w:tc>
          <w:tcPr>
            <w:tcW w:w="562" w:type="dxa"/>
            <w:tcBorders>
              <w:top w:val="nil"/>
              <w:left w:val="single" w:sz="4" w:space="0" w:color="7F7F7F" w:themeColor="text1" w:themeTint="80"/>
              <w:bottom w:val="nil"/>
              <w:right w:val="nil"/>
            </w:tcBorders>
          </w:tcPr>
          <w:p w14:paraId="6695A8CB" w14:textId="77777777" w:rsidR="002039E4" w:rsidRPr="0020690F" w:rsidRDefault="002039E4" w:rsidP="00213850">
            <w:pPr>
              <w:spacing w:before="0" w:after="0"/>
              <w:jc w:val="left"/>
              <w:rPr>
                <w:rFonts w:ascii="Eras Medium ITC" w:hAnsi="Eras Medium ITC"/>
              </w:rPr>
            </w:pPr>
          </w:p>
        </w:tc>
        <w:tc>
          <w:tcPr>
            <w:tcW w:w="8698" w:type="dxa"/>
            <w:tcBorders>
              <w:top w:val="nil"/>
              <w:left w:val="nil"/>
              <w:bottom w:val="nil"/>
              <w:right w:val="single" w:sz="4" w:space="0" w:color="7F7F7F" w:themeColor="text1" w:themeTint="80"/>
            </w:tcBorders>
            <w:shd w:val="clear" w:color="auto" w:fill="D9D9D9" w:themeFill="background1" w:themeFillShade="D9"/>
          </w:tcPr>
          <w:p w14:paraId="1679706E" w14:textId="77777777" w:rsidR="002039E4" w:rsidRPr="0020690F" w:rsidRDefault="002039E4" w:rsidP="00213850">
            <w:pPr>
              <w:spacing w:before="0" w:after="0"/>
              <w:jc w:val="left"/>
              <w:rPr>
                <w:rFonts w:ascii="Eras Medium ITC" w:hAnsi="Eras Medium ITC"/>
              </w:rPr>
            </w:pPr>
          </w:p>
        </w:tc>
      </w:tr>
      <w:tr w:rsidR="002039E4" w:rsidRPr="0020690F" w14:paraId="5F7B32BD"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282A8CCF" w14:textId="77777777" w:rsidR="002039E4" w:rsidRPr="0020690F" w:rsidRDefault="002039E4" w:rsidP="00213850">
            <w:pPr>
              <w:spacing w:before="0" w:after="0"/>
              <w:jc w:val="left"/>
              <w:rPr>
                <w:rFonts w:ascii="Eras Medium ITC" w:hAnsi="Eras Medium ITC"/>
              </w:rPr>
            </w:pPr>
          </w:p>
        </w:tc>
        <w:tc>
          <w:tcPr>
            <w:tcW w:w="869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3689DD2" w14:textId="77777777" w:rsidR="002039E4" w:rsidRPr="0020690F" w:rsidRDefault="002039E4" w:rsidP="00213850">
            <w:pPr>
              <w:spacing w:before="0" w:after="0"/>
              <w:jc w:val="left"/>
              <w:rPr>
                <w:rFonts w:ascii="Eras Medium ITC" w:hAnsi="Eras Medium ITC"/>
              </w:rPr>
            </w:pPr>
          </w:p>
        </w:tc>
      </w:tr>
      <w:tr w:rsidR="002039E4" w:rsidRPr="0020690F" w14:paraId="494DEDF4"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1456785F" w14:textId="77777777" w:rsidR="002039E4" w:rsidRPr="0020690F" w:rsidRDefault="002039E4" w:rsidP="00E37626">
            <w:pPr>
              <w:jc w:val="left"/>
              <w:rPr>
                <w:rFonts w:ascii="Eras Medium ITC" w:hAnsi="Eras Medium ITC"/>
              </w:rPr>
            </w:pPr>
            <w:r w:rsidRPr="0020690F">
              <w:rPr>
                <w:rFonts w:ascii="Eras Medium ITC" w:hAnsi="Eras Medium ITC"/>
              </w:rPr>
              <w:t>03-</w:t>
            </w:r>
          </w:p>
        </w:tc>
        <w:tc>
          <w:tcPr>
            <w:tcW w:w="8698" w:type="dxa"/>
            <w:tcBorders>
              <w:top w:val="single" w:sz="4" w:space="0" w:color="7F7F7F" w:themeColor="text1" w:themeTint="80"/>
              <w:left w:val="nil"/>
              <w:bottom w:val="single" w:sz="4" w:space="0" w:color="auto"/>
              <w:right w:val="single" w:sz="4" w:space="0" w:color="7F7F7F" w:themeColor="text1" w:themeTint="80"/>
            </w:tcBorders>
          </w:tcPr>
          <w:p w14:paraId="545483B7" w14:textId="77777777" w:rsidR="002039E4" w:rsidRPr="0020690F" w:rsidRDefault="002039E4" w:rsidP="00E37626">
            <w:pPr>
              <w:jc w:val="left"/>
              <w:rPr>
                <w:rFonts w:ascii="Eras Medium ITC" w:hAnsi="Eras Medium ITC"/>
              </w:rPr>
            </w:pPr>
            <w:r w:rsidRPr="0020690F">
              <w:rPr>
                <w:rFonts w:ascii="Eras Medium ITC" w:hAnsi="Eras Medium ITC"/>
              </w:rPr>
              <w:t>Quels sont les enjeux du projet, les at</w:t>
            </w:r>
            <w:r w:rsidR="00A765B8" w:rsidRPr="0020690F">
              <w:rPr>
                <w:rFonts w:ascii="Eras Medium ITC" w:hAnsi="Eras Medium ITC"/>
              </w:rPr>
              <w:t>tentes de la Direction générale</w:t>
            </w:r>
            <w:r w:rsidRPr="0020690F">
              <w:rPr>
                <w:rFonts w:ascii="Eras Medium ITC" w:hAnsi="Eras Medium ITC"/>
              </w:rPr>
              <w:t> ?</w:t>
            </w:r>
          </w:p>
        </w:tc>
      </w:tr>
      <w:tr w:rsidR="002039E4" w:rsidRPr="0020690F" w14:paraId="385E2B37"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AE87C0" w14:textId="77777777" w:rsidR="002039E4" w:rsidRPr="0020690F" w:rsidRDefault="002039E4" w:rsidP="00213850">
            <w:pPr>
              <w:spacing w:before="0" w:after="0"/>
              <w:jc w:val="left"/>
              <w:rPr>
                <w:rFonts w:ascii="Eras Medium ITC" w:hAnsi="Eras Medium ITC"/>
              </w:rPr>
            </w:pPr>
          </w:p>
        </w:tc>
        <w:tc>
          <w:tcPr>
            <w:tcW w:w="869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3B9AAFFC" w14:textId="77777777" w:rsidR="002039E4"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Place physique</w:t>
            </w:r>
          </w:p>
        </w:tc>
      </w:tr>
      <w:tr w:rsidR="002039E4" w:rsidRPr="0020690F" w14:paraId="27D8E78B" w14:textId="77777777" w:rsidTr="00546835">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FACC090" w14:textId="77777777" w:rsidR="002039E4" w:rsidRPr="0020690F" w:rsidRDefault="002039E4" w:rsidP="00213850">
            <w:pPr>
              <w:spacing w:before="0" w:after="0"/>
              <w:jc w:val="left"/>
              <w:rPr>
                <w:rFonts w:ascii="Eras Medium ITC" w:hAnsi="Eras Medium ITC"/>
              </w:rPr>
            </w:pPr>
          </w:p>
        </w:tc>
        <w:tc>
          <w:tcPr>
            <w:tcW w:w="869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71641725" w14:textId="77777777" w:rsidR="002039E4"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Pérennité des archives</w:t>
            </w:r>
          </w:p>
        </w:tc>
      </w:tr>
      <w:tr w:rsidR="00546835" w:rsidRPr="0020690F" w14:paraId="7D73D125" w14:textId="77777777" w:rsidTr="00546835">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7379823" w14:textId="77777777" w:rsidR="00546835" w:rsidRPr="0020690F" w:rsidRDefault="00546835" w:rsidP="00213850">
            <w:pPr>
              <w:spacing w:before="0" w:after="0"/>
              <w:jc w:val="left"/>
              <w:rPr>
                <w:rFonts w:ascii="Eras Medium ITC" w:hAnsi="Eras Medium ITC"/>
              </w:rPr>
            </w:pPr>
          </w:p>
        </w:tc>
        <w:tc>
          <w:tcPr>
            <w:tcW w:w="869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3AD44BFC" w14:textId="77777777" w:rsidR="00546835"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Meilleure accessibilité des documents</w:t>
            </w:r>
          </w:p>
        </w:tc>
      </w:tr>
      <w:tr w:rsidR="00546835" w:rsidRPr="0020690F" w14:paraId="287FE31F" w14:textId="77777777" w:rsidTr="00546835">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F2B6709" w14:textId="77777777" w:rsidR="00546835" w:rsidRPr="0020690F" w:rsidRDefault="00546835" w:rsidP="00213850">
            <w:pPr>
              <w:spacing w:before="0" w:after="0"/>
              <w:jc w:val="left"/>
              <w:rPr>
                <w:rFonts w:ascii="Eras Medium ITC" w:hAnsi="Eras Medium ITC"/>
              </w:rPr>
            </w:pPr>
          </w:p>
        </w:tc>
        <w:tc>
          <w:tcPr>
            <w:tcW w:w="869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1F1CA202" w14:textId="77777777" w:rsidR="00546835"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Sécurité d’accès aux documents</w:t>
            </w:r>
          </w:p>
        </w:tc>
      </w:tr>
      <w:tr w:rsidR="00546835" w:rsidRPr="0020690F" w14:paraId="547A66BE" w14:textId="77777777" w:rsidTr="00546835">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D38DF2C" w14:textId="77777777" w:rsidR="00546835" w:rsidRPr="0020690F" w:rsidRDefault="00546835" w:rsidP="00213850">
            <w:pPr>
              <w:spacing w:before="0" w:after="0"/>
              <w:jc w:val="left"/>
              <w:rPr>
                <w:rFonts w:ascii="Eras Medium ITC" w:hAnsi="Eras Medium ITC"/>
              </w:rPr>
            </w:pPr>
          </w:p>
        </w:tc>
        <w:tc>
          <w:tcPr>
            <w:tcW w:w="869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19D67CB2" w14:textId="77777777" w:rsidR="00546835"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optimisation de la circulation de l’information</w:t>
            </w:r>
          </w:p>
        </w:tc>
      </w:tr>
      <w:tr w:rsidR="002039E4" w:rsidRPr="0020690F" w14:paraId="0542E9C8" w14:textId="77777777" w:rsidTr="00546835">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C47C0F" w14:textId="77777777" w:rsidR="002039E4" w:rsidRPr="0020690F" w:rsidRDefault="002039E4" w:rsidP="00213850">
            <w:pPr>
              <w:spacing w:before="0" w:after="0"/>
              <w:jc w:val="left"/>
              <w:rPr>
                <w:rFonts w:ascii="Eras Medium ITC" w:hAnsi="Eras Medium ITC"/>
              </w:rPr>
            </w:pPr>
          </w:p>
        </w:tc>
        <w:tc>
          <w:tcPr>
            <w:tcW w:w="869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6AD84102" w14:textId="77777777" w:rsidR="002039E4" w:rsidRPr="0020690F" w:rsidRDefault="00546835" w:rsidP="00213850">
            <w:pPr>
              <w:spacing w:before="0" w:after="0"/>
              <w:jc w:val="left"/>
              <w:rPr>
                <w:rFonts w:ascii="Eras Medium ITC" w:hAnsi="Eras Medium ITC"/>
              </w:rPr>
            </w:pPr>
            <w:r w:rsidRPr="0020690F">
              <w:rPr>
                <w:rFonts w:ascii="Eras Medium ITC" w:hAnsi="Eras Medium ITC"/>
                <w:color w:val="222222"/>
                <w:szCs w:val="20"/>
              </w:rPr>
              <w:t>Autres, à préciser </w:t>
            </w:r>
          </w:p>
        </w:tc>
      </w:tr>
      <w:tr w:rsidR="00546835" w:rsidRPr="0020690F" w14:paraId="161586BD" w14:textId="77777777" w:rsidTr="00546835">
        <w:tc>
          <w:tcPr>
            <w:tcW w:w="562" w:type="dxa"/>
            <w:tcBorders>
              <w:top w:val="single" w:sz="4" w:space="0" w:color="7F7F7F" w:themeColor="text1" w:themeTint="80"/>
              <w:left w:val="single" w:sz="4" w:space="0" w:color="7F7F7F" w:themeColor="text1" w:themeTint="80"/>
              <w:bottom w:val="nil"/>
              <w:right w:val="nil"/>
            </w:tcBorders>
          </w:tcPr>
          <w:p w14:paraId="730F6177" w14:textId="77777777" w:rsidR="00546835" w:rsidRPr="0020690F" w:rsidRDefault="00546835" w:rsidP="00213850">
            <w:pPr>
              <w:spacing w:before="0" w:after="0"/>
              <w:jc w:val="left"/>
              <w:rPr>
                <w:rFonts w:ascii="Eras Medium ITC" w:hAnsi="Eras Medium ITC"/>
              </w:rPr>
            </w:pPr>
          </w:p>
        </w:tc>
        <w:tc>
          <w:tcPr>
            <w:tcW w:w="8698" w:type="dxa"/>
            <w:tcBorders>
              <w:top w:val="nil"/>
              <w:left w:val="nil"/>
              <w:bottom w:val="nil"/>
              <w:right w:val="single" w:sz="4" w:space="0" w:color="7F7F7F" w:themeColor="text1" w:themeTint="80"/>
            </w:tcBorders>
            <w:shd w:val="clear" w:color="auto" w:fill="D9D9D9" w:themeFill="background1" w:themeFillShade="D9"/>
          </w:tcPr>
          <w:p w14:paraId="301AFAD5" w14:textId="77777777" w:rsidR="00546835" w:rsidRPr="0020690F" w:rsidRDefault="00546835" w:rsidP="00213850">
            <w:pPr>
              <w:spacing w:before="0" w:after="0"/>
              <w:jc w:val="left"/>
              <w:rPr>
                <w:rFonts w:ascii="Eras Medium ITC" w:hAnsi="Eras Medium ITC"/>
                <w:color w:val="222222"/>
                <w:sz w:val="20"/>
                <w:szCs w:val="20"/>
              </w:rPr>
            </w:pPr>
          </w:p>
        </w:tc>
      </w:tr>
      <w:tr w:rsidR="00546835" w:rsidRPr="0020690F" w14:paraId="10500317" w14:textId="77777777" w:rsidTr="002870AB">
        <w:tc>
          <w:tcPr>
            <w:tcW w:w="562" w:type="dxa"/>
            <w:tcBorders>
              <w:top w:val="nil"/>
              <w:left w:val="single" w:sz="4" w:space="0" w:color="7F7F7F" w:themeColor="text1" w:themeTint="80"/>
              <w:bottom w:val="nil"/>
              <w:right w:val="nil"/>
            </w:tcBorders>
          </w:tcPr>
          <w:p w14:paraId="52DEAD77" w14:textId="77777777" w:rsidR="00546835" w:rsidRPr="0020690F" w:rsidRDefault="00546835" w:rsidP="00213850">
            <w:pPr>
              <w:spacing w:before="0" w:after="0"/>
              <w:jc w:val="left"/>
              <w:rPr>
                <w:rFonts w:ascii="Eras Medium ITC" w:hAnsi="Eras Medium ITC"/>
              </w:rPr>
            </w:pPr>
          </w:p>
        </w:tc>
        <w:tc>
          <w:tcPr>
            <w:tcW w:w="8698" w:type="dxa"/>
            <w:tcBorders>
              <w:top w:val="nil"/>
              <w:left w:val="nil"/>
              <w:bottom w:val="nil"/>
              <w:right w:val="single" w:sz="4" w:space="0" w:color="7F7F7F" w:themeColor="text1" w:themeTint="80"/>
            </w:tcBorders>
            <w:shd w:val="clear" w:color="auto" w:fill="D9D9D9" w:themeFill="background1" w:themeFillShade="D9"/>
          </w:tcPr>
          <w:p w14:paraId="43B19FE6" w14:textId="77777777" w:rsidR="00546835" w:rsidRPr="0020690F" w:rsidRDefault="00546835" w:rsidP="00213850">
            <w:pPr>
              <w:spacing w:before="0" w:after="0"/>
              <w:jc w:val="left"/>
              <w:rPr>
                <w:rFonts w:ascii="Eras Medium ITC" w:hAnsi="Eras Medium ITC"/>
                <w:color w:val="222222"/>
                <w:sz w:val="20"/>
                <w:szCs w:val="20"/>
              </w:rPr>
            </w:pPr>
          </w:p>
        </w:tc>
      </w:tr>
      <w:tr w:rsidR="002039E4" w:rsidRPr="0020690F" w14:paraId="490F2ABC"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6893363C" w14:textId="77777777" w:rsidR="002039E4" w:rsidRPr="0020690F" w:rsidRDefault="002039E4" w:rsidP="00213850">
            <w:pPr>
              <w:spacing w:before="0" w:after="0"/>
              <w:jc w:val="left"/>
              <w:rPr>
                <w:rFonts w:ascii="Eras Medium ITC" w:hAnsi="Eras Medium ITC"/>
              </w:rPr>
            </w:pPr>
          </w:p>
        </w:tc>
        <w:tc>
          <w:tcPr>
            <w:tcW w:w="869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7294946E" w14:textId="77777777" w:rsidR="002039E4" w:rsidRPr="0020690F" w:rsidRDefault="002039E4" w:rsidP="00213850">
            <w:pPr>
              <w:spacing w:before="0" w:after="0"/>
              <w:jc w:val="left"/>
              <w:rPr>
                <w:rFonts w:ascii="Eras Medium ITC" w:hAnsi="Eras Medium ITC"/>
              </w:rPr>
            </w:pPr>
          </w:p>
        </w:tc>
      </w:tr>
      <w:tr w:rsidR="002039E4" w:rsidRPr="0020690F" w14:paraId="473D1C52"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65E741FD" w14:textId="77777777" w:rsidR="002039E4" w:rsidRPr="0020690F" w:rsidRDefault="008D0DC6" w:rsidP="00213850">
            <w:pPr>
              <w:spacing w:before="0" w:after="0"/>
              <w:jc w:val="left"/>
              <w:rPr>
                <w:rFonts w:ascii="Eras Medium ITC" w:hAnsi="Eras Medium ITC"/>
              </w:rPr>
            </w:pPr>
            <w:r w:rsidRPr="0020690F">
              <w:rPr>
                <w:rFonts w:ascii="Eras Medium ITC" w:hAnsi="Eras Medium ITC"/>
              </w:rPr>
              <w:t>04-</w:t>
            </w:r>
          </w:p>
        </w:tc>
        <w:tc>
          <w:tcPr>
            <w:tcW w:w="8698" w:type="dxa"/>
            <w:tcBorders>
              <w:top w:val="single" w:sz="4" w:space="0" w:color="7F7F7F" w:themeColor="text1" w:themeTint="80"/>
              <w:left w:val="nil"/>
              <w:bottom w:val="single" w:sz="4" w:space="0" w:color="auto"/>
              <w:right w:val="single" w:sz="4" w:space="0" w:color="7F7F7F" w:themeColor="text1" w:themeTint="80"/>
            </w:tcBorders>
          </w:tcPr>
          <w:p w14:paraId="73DB82FD" w14:textId="77777777" w:rsidR="002039E4" w:rsidRPr="0020690F" w:rsidRDefault="009A3B54" w:rsidP="00213850">
            <w:pPr>
              <w:spacing w:before="0" w:after="0"/>
              <w:jc w:val="left"/>
              <w:rPr>
                <w:rFonts w:ascii="Eras Medium ITC" w:hAnsi="Eras Medium ITC"/>
              </w:rPr>
            </w:pPr>
            <w:r w:rsidRPr="0020690F">
              <w:rPr>
                <w:rFonts w:ascii="Eras Medium ITC" w:hAnsi="Eras Medium ITC"/>
              </w:rPr>
              <w:t>Le projet es</w:t>
            </w:r>
            <w:r w:rsidR="00797326" w:rsidRPr="0020690F">
              <w:rPr>
                <w:rFonts w:ascii="Eras Medium ITC" w:hAnsi="Eras Medium ITC"/>
              </w:rPr>
              <w:t>t-</w:t>
            </w:r>
            <w:r w:rsidRPr="0020690F">
              <w:rPr>
                <w:rFonts w:ascii="Eras Medium ITC" w:hAnsi="Eras Medium ITC"/>
              </w:rPr>
              <w:t>il soumis</w:t>
            </w:r>
            <w:r w:rsidR="008D0DC6" w:rsidRPr="0020690F">
              <w:rPr>
                <w:rFonts w:ascii="Eras Medium ITC" w:hAnsi="Eras Medium ITC"/>
              </w:rPr>
              <w:t xml:space="preserve"> à des contraintes (temporelle, logistique ?) Si oui, décrire.</w:t>
            </w:r>
          </w:p>
        </w:tc>
      </w:tr>
      <w:tr w:rsidR="008D0DC6" w:rsidRPr="0020690F" w14:paraId="35C26CF8" w14:textId="77777777" w:rsidTr="007170BC">
        <w:tc>
          <w:tcPr>
            <w:tcW w:w="562" w:type="dxa"/>
            <w:tcBorders>
              <w:top w:val="single" w:sz="4" w:space="0" w:color="auto"/>
              <w:left w:val="single" w:sz="4" w:space="0" w:color="7F7F7F" w:themeColor="text1" w:themeTint="80"/>
              <w:bottom w:val="nil"/>
              <w:right w:val="nil"/>
            </w:tcBorders>
          </w:tcPr>
          <w:p w14:paraId="0E744BBC" w14:textId="77777777" w:rsidR="008D0DC6" w:rsidRPr="0020690F" w:rsidRDefault="008D0DC6" w:rsidP="00213850">
            <w:pPr>
              <w:spacing w:before="0" w:after="0"/>
              <w:jc w:val="left"/>
              <w:rPr>
                <w:rFonts w:ascii="Eras Medium ITC" w:hAnsi="Eras Medium ITC"/>
              </w:rPr>
            </w:pPr>
          </w:p>
        </w:tc>
        <w:tc>
          <w:tcPr>
            <w:tcW w:w="8698" w:type="dxa"/>
            <w:tcBorders>
              <w:top w:val="single" w:sz="4" w:space="0" w:color="auto"/>
              <w:left w:val="nil"/>
              <w:bottom w:val="nil"/>
              <w:right w:val="single" w:sz="4" w:space="0" w:color="7F7F7F" w:themeColor="text1" w:themeTint="80"/>
            </w:tcBorders>
            <w:shd w:val="clear" w:color="auto" w:fill="D9D9D9" w:themeFill="background1" w:themeFillShade="D9"/>
          </w:tcPr>
          <w:p w14:paraId="1E8A2BE3" w14:textId="77777777" w:rsidR="008D0DC6" w:rsidRPr="0020690F" w:rsidRDefault="008D0DC6" w:rsidP="00213850">
            <w:pPr>
              <w:spacing w:before="0" w:after="0"/>
              <w:jc w:val="left"/>
              <w:rPr>
                <w:rFonts w:ascii="Eras Medium ITC" w:hAnsi="Eras Medium ITC"/>
              </w:rPr>
            </w:pPr>
          </w:p>
        </w:tc>
      </w:tr>
      <w:tr w:rsidR="008D0DC6" w:rsidRPr="0020690F" w14:paraId="752C51FE" w14:textId="77777777" w:rsidTr="002870AB">
        <w:tc>
          <w:tcPr>
            <w:tcW w:w="562" w:type="dxa"/>
            <w:tcBorders>
              <w:top w:val="nil"/>
              <w:left w:val="single" w:sz="4" w:space="0" w:color="7F7F7F" w:themeColor="text1" w:themeTint="80"/>
              <w:bottom w:val="nil"/>
              <w:right w:val="nil"/>
            </w:tcBorders>
          </w:tcPr>
          <w:p w14:paraId="7EDB4733" w14:textId="77777777" w:rsidR="008D0DC6" w:rsidRPr="0020690F" w:rsidRDefault="008D0DC6" w:rsidP="00213850">
            <w:pPr>
              <w:spacing w:before="0" w:after="0"/>
              <w:jc w:val="left"/>
              <w:rPr>
                <w:rFonts w:ascii="Eras Medium ITC" w:hAnsi="Eras Medium ITC"/>
              </w:rPr>
            </w:pPr>
          </w:p>
        </w:tc>
        <w:tc>
          <w:tcPr>
            <w:tcW w:w="8698" w:type="dxa"/>
            <w:tcBorders>
              <w:top w:val="nil"/>
              <w:left w:val="nil"/>
              <w:bottom w:val="nil"/>
              <w:right w:val="single" w:sz="4" w:space="0" w:color="7F7F7F" w:themeColor="text1" w:themeTint="80"/>
            </w:tcBorders>
            <w:shd w:val="clear" w:color="auto" w:fill="D9D9D9" w:themeFill="background1" w:themeFillShade="D9"/>
          </w:tcPr>
          <w:p w14:paraId="3D4758F4" w14:textId="77777777" w:rsidR="008D0DC6" w:rsidRPr="0020690F" w:rsidRDefault="008D0DC6" w:rsidP="00213850">
            <w:pPr>
              <w:spacing w:before="0" w:after="0"/>
              <w:jc w:val="left"/>
              <w:rPr>
                <w:rFonts w:ascii="Eras Medium ITC" w:hAnsi="Eras Medium ITC"/>
              </w:rPr>
            </w:pPr>
          </w:p>
        </w:tc>
      </w:tr>
      <w:tr w:rsidR="008D0DC6" w:rsidRPr="0020690F" w14:paraId="66CD1322" w14:textId="77777777" w:rsidTr="007170BC">
        <w:tc>
          <w:tcPr>
            <w:tcW w:w="562" w:type="dxa"/>
            <w:tcBorders>
              <w:top w:val="nil"/>
              <w:left w:val="single" w:sz="4" w:space="0" w:color="7F7F7F" w:themeColor="text1" w:themeTint="80"/>
              <w:bottom w:val="single" w:sz="4" w:space="0" w:color="auto"/>
              <w:right w:val="nil"/>
            </w:tcBorders>
          </w:tcPr>
          <w:p w14:paraId="405276CF" w14:textId="77777777" w:rsidR="008D0DC6" w:rsidRPr="0020690F" w:rsidRDefault="008D0DC6" w:rsidP="00213850">
            <w:pPr>
              <w:spacing w:before="0" w:after="0"/>
              <w:jc w:val="left"/>
              <w:rPr>
                <w:rFonts w:ascii="Eras Medium ITC" w:hAnsi="Eras Medium ITC"/>
              </w:rPr>
            </w:pPr>
          </w:p>
        </w:tc>
        <w:tc>
          <w:tcPr>
            <w:tcW w:w="8698" w:type="dxa"/>
            <w:tcBorders>
              <w:top w:val="nil"/>
              <w:left w:val="nil"/>
              <w:bottom w:val="single" w:sz="4" w:space="0" w:color="auto"/>
              <w:right w:val="single" w:sz="4" w:space="0" w:color="7F7F7F" w:themeColor="text1" w:themeTint="80"/>
            </w:tcBorders>
            <w:shd w:val="clear" w:color="auto" w:fill="D9D9D9" w:themeFill="background1" w:themeFillShade="D9"/>
          </w:tcPr>
          <w:p w14:paraId="36A4AEA7" w14:textId="77777777" w:rsidR="008D0DC6" w:rsidRPr="0020690F" w:rsidRDefault="008D0DC6" w:rsidP="00213850">
            <w:pPr>
              <w:spacing w:before="0" w:after="0"/>
              <w:jc w:val="left"/>
              <w:rPr>
                <w:rFonts w:ascii="Eras Medium ITC" w:hAnsi="Eras Medium ITC"/>
              </w:rPr>
            </w:pPr>
          </w:p>
        </w:tc>
      </w:tr>
      <w:tr w:rsidR="008D0DC6" w:rsidRPr="0020690F" w14:paraId="22802304" w14:textId="77777777" w:rsidTr="007170BC">
        <w:tc>
          <w:tcPr>
            <w:tcW w:w="562" w:type="dxa"/>
            <w:tcBorders>
              <w:top w:val="single" w:sz="4" w:space="0" w:color="auto"/>
              <w:left w:val="single" w:sz="4" w:space="0" w:color="auto"/>
              <w:bottom w:val="single" w:sz="4" w:space="0" w:color="auto"/>
              <w:right w:val="nil"/>
            </w:tcBorders>
          </w:tcPr>
          <w:p w14:paraId="6463F0B7" w14:textId="77777777" w:rsidR="008D0DC6" w:rsidRPr="0020690F" w:rsidRDefault="00F43B04" w:rsidP="00213850">
            <w:pPr>
              <w:spacing w:before="0" w:after="0"/>
              <w:jc w:val="left"/>
              <w:rPr>
                <w:rFonts w:ascii="Eras Medium ITC" w:hAnsi="Eras Medium ITC"/>
              </w:rPr>
            </w:pPr>
            <w:r w:rsidRPr="0020690F">
              <w:rPr>
                <w:rFonts w:ascii="Eras Medium ITC" w:hAnsi="Eras Medium ITC"/>
              </w:rPr>
              <w:t>05-</w:t>
            </w:r>
          </w:p>
        </w:tc>
        <w:tc>
          <w:tcPr>
            <w:tcW w:w="8698" w:type="dxa"/>
            <w:tcBorders>
              <w:top w:val="single" w:sz="4" w:space="0" w:color="auto"/>
              <w:left w:val="nil"/>
              <w:bottom w:val="single" w:sz="4" w:space="0" w:color="auto"/>
              <w:right w:val="single" w:sz="4" w:space="0" w:color="auto"/>
            </w:tcBorders>
          </w:tcPr>
          <w:p w14:paraId="691695DD" w14:textId="77777777" w:rsidR="008D0DC6" w:rsidRPr="0020690F" w:rsidRDefault="00F43B04" w:rsidP="00213850">
            <w:pPr>
              <w:spacing w:before="0" w:after="0"/>
              <w:jc w:val="left"/>
              <w:rPr>
                <w:rFonts w:ascii="Eras Medium ITC" w:hAnsi="Eras Medium ITC"/>
              </w:rPr>
            </w:pPr>
            <w:r w:rsidRPr="0020690F">
              <w:rPr>
                <w:rFonts w:ascii="Eras Medium ITC" w:hAnsi="Eras Medium ITC"/>
              </w:rPr>
              <w:t>Combien de personnes (par Direction ou service) bénéficieront-elles des retombées du projet d’archivage électronique ∕ GED</w:t>
            </w:r>
          </w:p>
        </w:tc>
      </w:tr>
      <w:tr w:rsidR="0055279A" w:rsidRPr="0020690F" w14:paraId="7F0813FD" w14:textId="77777777" w:rsidTr="007170BC">
        <w:tc>
          <w:tcPr>
            <w:tcW w:w="562" w:type="dxa"/>
            <w:tcBorders>
              <w:top w:val="single" w:sz="4" w:space="0" w:color="auto"/>
              <w:left w:val="single" w:sz="4" w:space="0" w:color="auto"/>
              <w:bottom w:val="nil"/>
              <w:right w:val="nil"/>
            </w:tcBorders>
          </w:tcPr>
          <w:p w14:paraId="28CC213A" w14:textId="77777777" w:rsidR="0055279A" w:rsidRPr="0020690F" w:rsidRDefault="0055279A" w:rsidP="00213850">
            <w:pPr>
              <w:spacing w:before="0" w:after="0"/>
              <w:jc w:val="left"/>
              <w:rPr>
                <w:rFonts w:ascii="Eras Medium ITC" w:hAnsi="Eras Medium ITC"/>
              </w:rPr>
            </w:pPr>
          </w:p>
        </w:tc>
        <w:tc>
          <w:tcPr>
            <w:tcW w:w="8698" w:type="dxa"/>
            <w:tcBorders>
              <w:top w:val="single" w:sz="4" w:space="0" w:color="auto"/>
              <w:left w:val="nil"/>
              <w:bottom w:val="nil"/>
              <w:right w:val="single" w:sz="4" w:space="0" w:color="auto"/>
            </w:tcBorders>
            <w:shd w:val="clear" w:color="auto" w:fill="D9D9D9" w:themeFill="background1" w:themeFillShade="D9"/>
          </w:tcPr>
          <w:p w14:paraId="3A238091" w14:textId="77777777" w:rsidR="0055279A" w:rsidRPr="0020690F" w:rsidRDefault="0055279A" w:rsidP="00213850">
            <w:pPr>
              <w:spacing w:before="0" w:after="0"/>
              <w:jc w:val="left"/>
              <w:rPr>
                <w:rFonts w:ascii="Eras Medium ITC" w:hAnsi="Eras Medium ITC"/>
              </w:rPr>
            </w:pPr>
          </w:p>
        </w:tc>
      </w:tr>
      <w:tr w:rsidR="0055279A" w:rsidRPr="0020690F" w14:paraId="231570B5" w14:textId="77777777" w:rsidTr="0055279A">
        <w:tc>
          <w:tcPr>
            <w:tcW w:w="562" w:type="dxa"/>
            <w:tcBorders>
              <w:top w:val="nil"/>
              <w:left w:val="single" w:sz="4" w:space="0" w:color="auto"/>
              <w:bottom w:val="nil"/>
              <w:right w:val="nil"/>
            </w:tcBorders>
          </w:tcPr>
          <w:p w14:paraId="73F3BE87" w14:textId="77777777" w:rsidR="0055279A" w:rsidRPr="0020690F" w:rsidRDefault="0055279A" w:rsidP="00213850">
            <w:pPr>
              <w:spacing w:before="0" w:after="0"/>
              <w:jc w:val="left"/>
              <w:rPr>
                <w:rFonts w:ascii="Eras Medium ITC" w:hAnsi="Eras Medium ITC"/>
              </w:rPr>
            </w:pPr>
          </w:p>
        </w:tc>
        <w:tc>
          <w:tcPr>
            <w:tcW w:w="8698" w:type="dxa"/>
            <w:tcBorders>
              <w:top w:val="nil"/>
              <w:left w:val="nil"/>
              <w:bottom w:val="nil"/>
              <w:right w:val="single" w:sz="4" w:space="0" w:color="auto"/>
            </w:tcBorders>
            <w:shd w:val="clear" w:color="auto" w:fill="D9D9D9" w:themeFill="background1" w:themeFillShade="D9"/>
          </w:tcPr>
          <w:p w14:paraId="68E1375A" w14:textId="77777777" w:rsidR="0055279A" w:rsidRPr="0020690F" w:rsidRDefault="0055279A" w:rsidP="00213850">
            <w:pPr>
              <w:spacing w:before="0" w:after="0"/>
              <w:jc w:val="left"/>
              <w:rPr>
                <w:rFonts w:ascii="Eras Medium ITC" w:hAnsi="Eras Medium ITC"/>
              </w:rPr>
            </w:pPr>
          </w:p>
        </w:tc>
      </w:tr>
      <w:tr w:rsidR="0020690F" w:rsidRPr="0020690F" w14:paraId="29382FA1" w14:textId="77777777" w:rsidTr="0055279A">
        <w:tc>
          <w:tcPr>
            <w:tcW w:w="562" w:type="dxa"/>
            <w:tcBorders>
              <w:top w:val="nil"/>
              <w:left w:val="single" w:sz="4" w:space="0" w:color="auto"/>
              <w:bottom w:val="nil"/>
              <w:right w:val="nil"/>
            </w:tcBorders>
          </w:tcPr>
          <w:p w14:paraId="089190A5" w14:textId="77777777" w:rsidR="0020690F" w:rsidRPr="0020690F" w:rsidRDefault="0020690F" w:rsidP="00213850">
            <w:pPr>
              <w:spacing w:before="0" w:after="0"/>
              <w:jc w:val="left"/>
              <w:rPr>
                <w:rFonts w:ascii="Eras Medium ITC" w:hAnsi="Eras Medium ITC"/>
              </w:rPr>
            </w:pPr>
          </w:p>
        </w:tc>
        <w:tc>
          <w:tcPr>
            <w:tcW w:w="8698" w:type="dxa"/>
            <w:tcBorders>
              <w:top w:val="nil"/>
              <w:left w:val="nil"/>
              <w:bottom w:val="nil"/>
              <w:right w:val="single" w:sz="4" w:space="0" w:color="auto"/>
            </w:tcBorders>
            <w:shd w:val="clear" w:color="auto" w:fill="D9D9D9" w:themeFill="background1" w:themeFillShade="D9"/>
          </w:tcPr>
          <w:p w14:paraId="5366C8F5" w14:textId="77777777" w:rsidR="0020690F" w:rsidRPr="0020690F" w:rsidRDefault="0020690F" w:rsidP="00213850">
            <w:pPr>
              <w:spacing w:before="0" w:after="0"/>
              <w:jc w:val="left"/>
              <w:rPr>
                <w:rFonts w:ascii="Eras Medium ITC" w:hAnsi="Eras Medium ITC"/>
              </w:rPr>
            </w:pPr>
          </w:p>
        </w:tc>
      </w:tr>
      <w:tr w:rsidR="0055279A" w:rsidRPr="0020690F" w14:paraId="750C8F07" w14:textId="77777777" w:rsidTr="0055279A">
        <w:tc>
          <w:tcPr>
            <w:tcW w:w="562" w:type="dxa"/>
            <w:tcBorders>
              <w:top w:val="nil"/>
              <w:left w:val="single" w:sz="4" w:space="0" w:color="auto"/>
              <w:bottom w:val="single" w:sz="4" w:space="0" w:color="auto"/>
              <w:right w:val="nil"/>
            </w:tcBorders>
          </w:tcPr>
          <w:p w14:paraId="6B87F80C" w14:textId="77777777" w:rsidR="0055279A" w:rsidRPr="0020690F" w:rsidRDefault="0055279A" w:rsidP="00213850">
            <w:pPr>
              <w:spacing w:before="0" w:after="0"/>
              <w:jc w:val="left"/>
              <w:rPr>
                <w:rFonts w:ascii="Eras Medium ITC" w:hAnsi="Eras Medium ITC"/>
              </w:rPr>
            </w:pPr>
          </w:p>
        </w:tc>
        <w:tc>
          <w:tcPr>
            <w:tcW w:w="8698" w:type="dxa"/>
            <w:tcBorders>
              <w:top w:val="nil"/>
              <w:left w:val="nil"/>
              <w:bottom w:val="single" w:sz="4" w:space="0" w:color="auto"/>
              <w:right w:val="single" w:sz="4" w:space="0" w:color="auto"/>
            </w:tcBorders>
            <w:shd w:val="clear" w:color="auto" w:fill="D9D9D9" w:themeFill="background1" w:themeFillShade="D9"/>
          </w:tcPr>
          <w:p w14:paraId="5A43C5EA" w14:textId="77777777" w:rsidR="0055279A" w:rsidRPr="0020690F" w:rsidRDefault="0055279A" w:rsidP="00213850">
            <w:pPr>
              <w:spacing w:before="0" w:after="0"/>
              <w:jc w:val="left"/>
              <w:rPr>
                <w:rFonts w:ascii="Eras Medium ITC" w:hAnsi="Eras Medium ITC"/>
              </w:rPr>
            </w:pPr>
          </w:p>
        </w:tc>
      </w:tr>
    </w:tbl>
    <w:p w14:paraId="7DD7E465" w14:textId="77777777" w:rsidR="002870AB" w:rsidRPr="0020690F" w:rsidRDefault="001669D2" w:rsidP="00063711">
      <w:pPr>
        <w:pStyle w:val="Titre1"/>
        <w:rPr>
          <w:rFonts w:ascii="Eras Medium ITC" w:hAnsi="Eras Medium ITC"/>
        </w:rPr>
      </w:pPr>
      <w:r w:rsidRPr="0020690F">
        <w:rPr>
          <w:rFonts w:ascii="Eras Medium ITC" w:hAnsi="Eras Medium ITC"/>
        </w:rPr>
        <w:t>CONNAISSANCE DU FONDS</w:t>
      </w:r>
      <w:r w:rsidR="00322D65" w:rsidRPr="0020690F">
        <w:rPr>
          <w:rFonts w:ascii="Eras Medium ITC" w:hAnsi="Eras Medium ITC"/>
        </w:rPr>
        <w:t xml:space="preserve"> DOCUMENTAIRE</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1890"/>
        <w:gridCol w:w="236"/>
        <w:gridCol w:w="28"/>
        <w:gridCol w:w="511"/>
        <w:gridCol w:w="236"/>
        <w:gridCol w:w="360"/>
        <w:gridCol w:w="821"/>
        <w:gridCol w:w="880"/>
        <w:gridCol w:w="407"/>
        <w:gridCol w:w="131"/>
        <w:gridCol w:w="992"/>
        <w:gridCol w:w="313"/>
        <w:gridCol w:w="304"/>
        <w:gridCol w:w="1509"/>
      </w:tblGrid>
      <w:tr w:rsidR="00B513CC" w:rsidRPr="0020690F" w14:paraId="7260CBF8"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5E61E369" w14:textId="77777777" w:rsidR="00B513CC" w:rsidRPr="0020690F" w:rsidRDefault="00B513CC" w:rsidP="0055279A">
            <w:pPr>
              <w:jc w:val="left"/>
              <w:rPr>
                <w:rFonts w:ascii="Eras Medium ITC" w:hAnsi="Eras Medium ITC"/>
              </w:rPr>
            </w:pPr>
            <w:r w:rsidRPr="0020690F">
              <w:rPr>
                <w:rFonts w:ascii="Eras Medium ITC" w:hAnsi="Eras Medium ITC"/>
              </w:rPr>
              <w:t>01-</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6C5E228F" w14:textId="77777777" w:rsidR="00B513CC" w:rsidRPr="0020690F" w:rsidRDefault="00B513CC" w:rsidP="0055279A">
            <w:pPr>
              <w:jc w:val="left"/>
              <w:rPr>
                <w:rFonts w:ascii="Eras Medium ITC" w:hAnsi="Eras Medium ITC"/>
              </w:rPr>
            </w:pPr>
            <w:r w:rsidRPr="0020690F">
              <w:rPr>
                <w:rFonts w:ascii="Eras Medium ITC" w:hAnsi="Eras Medium ITC"/>
              </w:rPr>
              <w:t xml:space="preserve">Quels sont les différents types de documents </w:t>
            </w:r>
            <w:r w:rsidR="0038105E" w:rsidRPr="0020690F">
              <w:rPr>
                <w:rFonts w:ascii="Eras Medium ITC" w:hAnsi="Eras Medium ITC"/>
              </w:rPr>
              <w:t xml:space="preserve">(ou dossiers) </w:t>
            </w:r>
            <w:r w:rsidRPr="0020690F">
              <w:rPr>
                <w:rFonts w:ascii="Eras Medium ITC" w:hAnsi="Eras Medium ITC"/>
              </w:rPr>
              <w:t>constitutifs du fonds à traiter ?</w:t>
            </w:r>
            <w:r w:rsidR="00F02AE9" w:rsidRPr="0020690F">
              <w:rPr>
                <w:rFonts w:ascii="Eras Medium ITC" w:hAnsi="Eras Medium ITC"/>
              </w:rPr>
              <w:t xml:space="preserve"> Décrire la typologie par Département </w:t>
            </w:r>
            <w:r w:rsidR="00FF016F" w:rsidRPr="0020690F">
              <w:rPr>
                <w:rFonts w:ascii="Eras Medium ITC" w:hAnsi="Eras Medium ITC"/>
              </w:rPr>
              <w:t>(</w:t>
            </w:r>
            <w:r w:rsidR="00F02AE9" w:rsidRPr="0020690F">
              <w:rPr>
                <w:rFonts w:ascii="Eras Medium ITC" w:hAnsi="Eras Medium ITC"/>
              </w:rPr>
              <w:t>ou service</w:t>
            </w:r>
            <w:r w:rsidR="00FF016F" w:rsidRPr="0020690F">
              <w:rPr>
                <w:rFonts w:ascii="Eras Medium ITC" w:hAnsi="Eras Medium ITC"/>
              </w:rPr>
              <w:t>).</w:t>
            </w:r>
          </w:p>
        </w:tc>
      </w:tr>
      <w:tr w:rsidR="00B513CC" w:rsidRPr="0020690F" w14:paraId="7F584A5A" w14:textId="77777777" w:rsidTr="007170BC">
        <w:trPr>
          <w:trHeight w:val="187"/>
        </w:trPr>
        <w:tc>
          <w:tcPr>
            <w:tcW w:w="562" w:type="dxa"/>
            <w:tcBorders>
              <w:top w:val="single" w:sz="4" w:space="0" w:color="auto"/>
              <w:left w:val="single" w:sz="4" w:space="0" w:color="7F7F7F" w:themeColor="text1" w:themeTint="80"/>
              <w:bottom w:val="nil"/>
              <w:right w:val="nil"/>
            </w:tcBorders>
          </w:tcPr>
          <w:p w14:paraId="067DEB66" w14:textId="77777777" w:rsidR="00B513CC" w:rsidRPr="0020690F" w:rsidRDefault="00B513CC" w:rsidP="00B513CC">
            <w:pPr>
              <w:spacing w:before="0" w:after="0"/>
              <w:jc w:val="left"/>
              <w:rPr>
                <w:rFonts w:ascii="Eras Medium ITC" w:hAnsi="Eras Medium ITC"/>
              </w:rPr>
            </w:pPr>
          </w:p>
        </w:tc>
        <w:tc>
          <w:tcPr>
            <w:tcW w:w="8618" w:type="dxa"/>
            <w:gridSpan w:val="14"/>
            <w:tcBorders>
              <w:top w:val="single" w:sz="4" w:space="0" w:color="auto"/>
              <w:left w:val="nil"/>
              <w:bottom w:val="nil"/>
              <w:right w:val="single" w:sz="4" w:space="0" w:color="7F7F7F" w:themeColor="text1" w:themeTint="80"/>
            </w:tcBorders>
            <w:shd w:val="clear" w:color="auto" w:fill="D9D9D9" w:themeFill="background1" w:themeFillShade="D9"/>
          </w:tcPr>
          <w:p w14:paraId="27BC56BD" w14:textId="77777777" w:rsidR="00B513CC" w:rsidRPr="0020690F" w:rsidRDefault="00B513CC" w:rsidP="00B513CC">
            <w:pPr>
              <w:spacing w:before="0" w:after="0"/>
              <w:jc w:val="left"/>
              <w:rPr>
                <w:rFonts w:ascii="Eras Medium ITC" w:hAnsi="Eras Medium ITC"/>
              </w:rPr>
            </w:pPr>
          </w:p>
        </w:tc>
      </w:tr>
      <w:tr w:rsidR="00B513CC" w:rsidRPr="0020690F" w14:paraId="26BBC910" w14:textId="77777777" w:rsidTr="008622D6">
        <w:trPr>
          <w:trHeight w:val="187"/>
        </w:trPr>
        <w:tc>
          <w:tcPr>
            <w:tcW w:w="562" w:type="dxa"/>
            <w:tcBorders>
              <w:top w:val="nil"/>
              <w:left w:val="single" w:sz="4" w:space="0" w:color="7F7F7F" w:themeColor="text1" w:themeTint="80"/>
              <w:bottom w:val="nil"/>
              <w:right w:val="nil"/>
            </w:tcBorders>
          </w:tcPr>
          <w:p w14:paraId="792959A6" w14:textId="77777777" w:rsidR="00B513CC" w:rsidRPr="0020690F" w:rsidRDefault="00B513CC" w:rsidP="00B513CC">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4261385B" w14:textId="77777777" w:rsidR="00B513CC" w:rsidRPr="0020690F" w:rsidRDefault="00B513CC" w:rsidP="00B513CC">
            <w:pPr>
              <w:spacing w:before="0" w:after="0"/>
              <w:jc w:val="left"/>
              <w:rPr>
                <w:rFonts w:ascii="Eras Medium ITC" w:hAnsi="Eras Medium ITC"/>
              </w:rPr>
            </w:pPr>
          </w:p>
        </w:tc>
      </w:tr>
      <w:tr w:rsidR="00B513CC" w:rsidRPr="0020690F" w14:paraId="0EA4940F" w14:textId="77777777" w:rsidTr="008622D6">
        <w:trPr>
          <w:trHeight w:val="187"/>
        </w:trPr>
        <w:tc>
          <w:tcPr>
            <w:tcW w:w="562" w:type="dxa"/>
            <w:tcBorders>
              <w:top w:val="nil"/>
              <w:left w:val="single" w:sz="4" w:space="0" w:color="7F7F7F" w:themeColor="text1" w:themeTint="80"/>
              <w:bottom w:val="nil"/>
              <w:right w:val="nil"/>
            </w:tcBorders>
          </w:tcPr>
          <w:p w14:paraId="0D1D21AA" w14:textId="77777777" w:rsidR="00B513CC" w:rsidRPr="0020690F" w:rsidRDefault="00B513CC" w:rsidP="00B513CC">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31A128BC" w14:textId="77777777" w:rsidR="00B513CC" w:rsidRPr="0020690F" w:rsidRDefault="00B513CC" w:rsidP="00B513CC">
            <w:pPr>
              <w:spacing w:before="0" w:after="0"/>
              <w:jc w:val="left"/>
              <w:rPr>
                <w:rFonts w:ascii="Eras Medium ITC" w:hAnsi="Eras Medium ITC"/>
              </w:rPr>
            </w:pPr>
          </w:p>
        </w:tc>
      </w:tr>
      <w:tr w:rsidR="00B513CC" w:rsidRPr="0020690F" w14:paraId="7DD51A4D" w14:textId="77777777" w:rsidTr="008622D6">
        <w:trPr>
          <w:trHeight w:val="187"/>
        </w:trPr>
        <w:tc>
          <w:tcPr>
            <w:tcW w:w="562" w:type="dxa"/>
            <w:tcBorders>
              <w:top w:val="nil"/>
              <w:left w:val="single" w:sz="4" w:space="0" w:color="7F7F7F" w:themeColor="text1" w:themeTint="80"/>
              <w:bottom w:val="nil"/>
              <w:right w:val="nil"/>
            </w:tcBorders>
          </w:tcPr>
          <w:p w14:paraId="5AD0BC2B" w14:textId="77777777" w:rsidR="00B513CC" w:rsidRPr="0020690F" w:rsidRDefault="00B513CC" w:rsidP="00B513CC">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14CFAAB8" w14:textId="77777777" w:rsidR="00B513CC" w:rsidRPr="0020690F" w:rsidRDefault="00B513CC" w:rsidP="00B513CC">
            <w:pPr>
              <w:spacing w:before="0" w:after="0"/>
              <w:jc w:val="left"/>
              <w:rPr>
                <w:rFonts w:ascii="Eras Medium ITC" w:hAnsi="Eras Medium ITC"/>
              </w:rPr>
            </w:pPr>
          </w:p>
        </w:tc>
      </w:tr>
      <w:tr w:rsidR="0020690F" w:rsidRPr="0020690F" w14:paraId="04FD65B0" w14:textId="77777777" w:rsidTr="008622D6">
        <w:trPr>
          <w:trHeight w:val="187"/>
        </w:trPr>
        <w:tc>
          <w:tcPr>
            <w:tcW w:w="562" w:type="dxa"/>
            <w:tcBorders>
              <w:top w:val="nil"/>
              <w:left w:val="single" w:sz="4" w:space="0" w:color="7F7F7F" w:themeColor="text1" w:themeTint="80"/>
              <w:bottom w:val="nil"/>
              <w:right w:val="nil"/>
            </w:tcBorders>
          </w:tcPr>
          <w:p w14:paraId="735EE46B" w14:textId="77777777" w:rsidR="0020690F" w:rsidRPr="0020690F" w:rsidRDefault="0020690F" w:rsidP="00B513CC">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1A6DE52B" w14:textId="77777777" w:rsidR="0020690F" w:rsidRPr="0020690F" w:rsidRDefault="0020690F" w:rsidP="00B513CC">
            <w:pPr>
              <w:spacing w:before="0" w:after="0"/>
              <w:jc w:val="left"/>
              <w:rPr>
                <w:rFonts w:ascii="Eras Medium ITC" w:hAnsi="Eras Medium ITC"/>
              </w:rPr>
            </w:pPr>
          </w:p>
        </w:tc>
      </w:tr>
      <w:tr w:rsidR="00B513CC" w:rsidRPr="0020690F" w14:paraId="2AFF9C44" w14:textId="77777777" w:rsidTr="007170BC">
        <w:trPr>
          <w:trHeight w:val="187"/>
        </w:trPr>
        <w:tc>
          <w:tcPr>
            <w:tcW w:w="562" w:type="dxa"/>
            <w:tcBorders>
              <w:top w:val="nil"/>
              <w:left w:val="single" w:sz="4" w:space="0" w:color="7F7F7F" w:themeColor="text1" w:themeTint="80"/>
              <w:bottom w:val="single" w:sz="4" w:space="0" w:color="7F7F7F" w:themeColor="text1" w:themeTint="80"/>
              <w:right w:val="nil"/>
            </w:tcBorders>
          </w:tcPr>
          <w:p w14:paraId="0832B3DC" w14:textId="77777777" w:rsidR="00B513CC" w:rsidRPr="0020690F" w:rsidRDefault="00B513CC" w:rsidP="00B513CC">
            <w:pPr>
              <w:spacing w:before="0" w:after="0"/>
              <w:jc w:val="left"/>
              <w:rPr>
                <w:rFonts w:ascii="Eras Medium ITC" w:hAnsi="Eras Medium ITC"/>
              </w:rPr>
            </w:pPr>
          </w:p>
        </w:tc>
        <w:tc>
          <w:tcPr>
            <w:tcW w:w="8618" w:type="dxa"/>
            <w:gridSpan w:val="14"/>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1C2AA4C3" w14:textId="77777777" w:rsidR="00B513CC" w:rsidRPr="0020690F" w:rsidRDefault="00B513CC" w:rsidP="00B513CC">
            <w:pPr>
              <w:spacing w:before="0" w:after="0"/>
              <w:jc w:val="left"/>
              <w:rPr>
                <w:rFonts w:ascii="Eras Medium ITC" w:hAnsi="Eras Medium ITC"/>
              </w:rPr>
            </w:pPr>
          </w:p>
        </w:tc>
      </w:tr>
      <w:tr w:rsidR="00B513CC" w:rsidRPr="0020690F" w14:paraId="265DE0D1"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2B1AA4DC" w14:textId="77777777" w:rsidR="00B513CC" w:rsidRPr="0020690F" w:rsidRDefault="00B513CC" w:rsidP="0055279A">
            <w:pPr>
              <w:jc w:val="left"/>
              <w:rPr>
                <w:rFonts w:ascii="Eras Medium ITC" w:hAnsi="Eras Medium ITC"/>
              </w:rPr>
            </w:pPr>
            <w:r w:rsidRPr="0020690F">
              <w:rPr>
                <w:rFonts w:ascii="Eras Medium ITC" w:hAnsi="Eras Medium ITC"/>
              </w:rPr>
              <w:lastRenderedPageBreak/>
              <w:t>02-</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383362B1" w14:textId="77777777" w:rsidR="00B513CC" w:rsidRPr="0020690F" w:rsidRDefault="002C7FA4" w:rsidP="0055279A">
            <w:pPr>
              <w:jc w:val="left"/>
              <w:rPr>
                <w:rFonts w:ascii="Eras Medium ITC" w:hAnsi="Eras Medium ITC" w:cs="Arial"/>
                <w:bCs/>
              </w:rPr>
            </w:pPr>
            <w:r w:rsidRPr="0020690F">
              <w:rPr>
                <w:rFonts w:ascii="Eras Medium ITC" w:hAnsi="Eras Medium ITC" w:cs="Arial"/>
                <w:bCs/>
              </w:rPr>
              <w:t>Les documents à traiter sont-</w:t>
            </w:r>
            <w:r w:rsidR="00FF016F" w:rsidRPr="0020690F">
              <w:rPr>
                <w:rFonts w:ascii="Eras Medium ITC" w:hAnsi="Eras Medium ITC" w:cs="Arial"/>
                <w:bCs/>
              </w:rPr>
              <w:t>ils sous forme de « Dossiers » ou</w:t>
            </w:r>
            <w:r w:rsidR="003B42FE" w:rsidRPr="0020690F">
              <w:rPr>
                <w:rFonts w:ascii="Eras Medium ITC" w:hAnsi="Eras Medium ITC" w:cs="Arial"/>
                <w:bCs/>
              </w:rPr>
              <w:t xml:space="preserve"> de</w:t>
            </w:r>
            <w:r w:rsidR="00FF016F" w:rsidRPr="0020690F">
              <w:rPr>
                <w:rFonts w:ascii="Eras Medium ITC" w:hAnsi="Eras Medium ITC" w:cs="Arial"/>
                <w:bCs/>
              </w:rPr>
              <w:t xml:space="preserve"> « pièces » ?</w:t>
            </w:r>
          </w:p>
        </w:tc>
      </w:tr>
      <w:tr w:rsidR="00F17057" w:rsidRPr="0020690F" w14:paraId="4537CE04" w14:textId="77777777" w:rsidTr="007170BC">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7A867475" w14:textId="77777777" w:rsidR="00F17057" w:rsidRPr="0020690F" w:rsidRDefault="00F17057" w:rsidP="0055279A">
            <w:pPr>
              <w:spacing w:before="0" w:after="0"/>
              <w:jc w:val="left"/>
              <w:rPr>
                <w:rFonts w:ascii="Eras Medium ITC" w:hAnsi="Eras Medium ITC"/>
              </w:rPr>
            </w:pPr>
          </w:p>
        </w:tc>
        <w:tc>
          <w:tcPr>
            <w:tcW w:w="1890" w:type="dxa"/>
            <w:tcBorders>
              <w:top w:val="single" w:sz="4" w:space="0" w:color="auto"/>
              <w:left w:val="single" w:sz="4" w:space="0" w:color="7F7F7F" w:themeColor="text1" w:themeTint="80"/>
              <w:bottom w:val="nil"/>
              <w:right w:val="nil"/>
            </w:tcBorders>
            <w:shd w:val="clear" w:color="auto" w:fill="D9D9D9" w:themeFill="background1" w:themeFillShade="D9"/>
          </w:tcPr>
          <w:p w14:paraId="132EB819" w14:textId="77777777" w:rsidR="00F17057" w:rsidRPr="0020690F" w:rsidRDefault="00F17057" w:rsidP="007649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 xml:space="preserve">Dossiers </w:t>
            </w:r>
          </w:p>
        </w:tc>
        <w:tc>
          <w:tcPr>
            <w:tcW w:w="236" w:type="dxa"/>
            <w:tcBorders>
              <w:top w:val="single" w:sz="4" w:space="0" w:color="auto"/>
              <w:left w:val="nil"/>
              <w:bottom w:val="nil"/>
              <w:right w:val="nil"/>
            </w:tcBorders>
            <w:shd w:val="clear" w:color="auto" w:fill="D9D9D9" w:themeFill="background1" w:themeFillShade="D9"/>
          </w:tcPr>
          <w:p w14:paraId="025959D9" w14:textId="77777777" w:rsidR="00F17057" w:rsidRPr="0020690F" w:rsidRDefault="00F17057" w:rsidP="0055279A">
            <w:pPr>
              <w:spacing w:before="0" w:after="0"/>
              <w:jc w:val="left"/>
              <w:rPr>
                <w:rFonts w:ascii="Eras Medium ITC" w:hAnsi="Eras Medium ITC"/>
              </w:rPr>
            </w:pPr>
          </w:p>
        </w:tc>
        <w:tc>
          <w:tcPr>
            <w:tcW w:w="3243" w:type="dxa"/>
            <w:gridSpan w:val="7"/>
            <w:tcBorders>
              <w:top w:val="single" w:sz="4" w:space="0" w:color="auto"/>
              <w:left w:val="nil"/>
              <w:bottom w:val="nil"/>
              <w:right w:val="nil"/>
            </w:tcBorders>
            <w:shd w:val="clear" w:color="auto" w:fill="D9D9D9" w:themeFill="background1" w:themeFillShade="D9"/>
          </w:tcPr>
          <w:p w14:paraId="38D8873D" w14:textId="77777777" w:rsidR="00F17057" w:rsidRPr="0020690F" w:rsidRDefault="00F17057" w:rsidP="0055279A">
            <w:pPr>
              <w:spacing w:before="0" w:after="0"/>
              <w:jc w:val="left"/>
              <w:rPr>
                <w:rFonts w:ascii="Eras Medium ITC" w:hAnsi="Eras Medium ITC"/>
              </w:rPr>
            </w:pPr>
          </w:p>
        </w:tc>
        <w:tc>
          <w:tcPr>
            <w:tcW w:w="1740" w:type="dxa"/>
            <w:gridSpan w:val="4"/>
            <w:tcBorders>
              <w:top w:val="single" w:sz="4" w:space="0" w:color="auto"/>
              <w:left w:val="nil"/>
              <w:bottom w:val="nil"/>
              <w:right w:val="nil"/>
            </w:tcBorders>
            <w:shd w:val="clear" w:color="auto" w:fill="D9D9D9" w:themeFill="background1" w:themeFillShade="D9"/>
          </w:tcPr>
          <w:p w14:paraId="65C90BD9" w14:textId="77777777" w:rsidR="00F17057" w:rsidRPr="0020690F" w:rsidRDefault="00F17057" w:rsidP="0055279A">
            <w:pPr>
              <w:spacing w:before="0" w:after="0"/>
              <w:jc w:val="left"/>
              <w:rPr>
                <w:rFonts w:ascii="Eras Medium ITC" w:hAnsi="Eras Medium ITC"/>
              </w:rPr>
            </w:pPr>
          </w:p>
        </w:tc>
        <w:tc>
          <w:tcPr>
            <w:tcW w:w="1509" w:type="dxa"/>
            <w:tcBorders>
              <w:top w:val="single" w:sz="4" w:space="0" w:color="auto"/>
              <w:left w:val="nil"/>
              <w:bottom w:val="nil"/>
              <w:right w:val="single" w:sz="4" w:space="0" w:color="7F7F7F" w:themeColor="text1" w:themeTint="80"/>
            </w:tcBorders>
            <w:shd w:val="clear" w:color="auto" w:fill="D9D9D9" w:themeFill="background1" w:themeFillShade="D9"/>
          </w:tcPr>
          <w:p w14:paraId="6CD868C2" w14:textId="77777777" w:rsidR="00F17057" w:rsidRPr="0020690F" w:rsidRDefault="00F17057" w:rsidP="0055279A">
            <w:pPr>
              <w:spacing w:before="0" w:after="0"/>
              <w:jc w:val="left"/>
              <w:rPr>
                <w:rFonts w:ascii="Eras Medium ITC" w:hAnsi="Eras Medium ITC"/>
              </w:rPr>
            </w:pPr>
          </w:p>
        </w:tc>
      </w:tr>
      <w:tr w:rsidR="00F17057" w:rsidRPr="0020690F" w14:paraId="61D127FB" w14:textId="77777777" w:rsidTr="008622D6">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E74CE4" w14:textId="77777777" w:rsidR="00F17057" w:rsidRPr="0020690F" w:rsidRDefault="00F17057" w:rsidP="0055279A">
            <w:pPr>
              <w:spacing w:before="0" w:after="0"/>
              <w:jc w:val="left"/>
              <w:rPr>
                <w:rFonts w:ascii="Eras Medium ITC" w:hAnsi="Eras Medium ITC"/>
              </w:rPr>
            </w:pPr>
          </w:p>
        </w:tc>
        <w:tc>
          <w:tcPr>
            <w:tcW w:w="1890" w:type="dxa"/>
            <w:tcBorders>
              <w:top w:val="nil"/>
              <w:left w:val="single" w:sz="4" w:space="0" w:color="7F7F7F" w:themeColor="text1" w:themeTint="80"/>
              <w:bottom w:val="nil"/>
              <w:right w:val="nil"/>
            </w:tcBorders>
            <w:shd w:val="clear" w:color="auto" w:fill="D9D9D9" w:themeFill="background1" w:themeFillShade="D9"/>
          </w:tcPr>
          <w:p w14:paraId="2C7D8DB6" w14:textId="77777777" w:rsidR="00F17057" w:rsidRPr="0020690F" w:rsidRDefault="00F17057" w:rsidP="007649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 xml:space="preserve">Pièces </w:t>
            </w:r>
          </w:p>
        </w:tc>
        <w:tc>
          <w:tcPr>
            <w:tcW w:w="236" w:type="dxa"/>
            <w:tcBorders>
              <w:top w:val="nil"/>
              <w:left w:val="nil"/>
              <w:bottom w:val="nil"/>
              <w:right w:val="nil"/>
            </w:tcBorders>
            <w:shd w:val="clear" w:color="auto" w:fill="D9D9D9" w:themeFill="background1" w:themeFillShade="D9"/>
          </w:tcPr>
          <w:p w14:paraId="67B25283" w14:textId="77777777" w:rsidR="00F17057" w:rsidRPr="0020690F" w:rsidRDefault="00F17057" w:rsidP="0055279A">
            <w:pPr>
              <w:spacing w:before="0" w:after="0"/>
              <w:jc w:val="left"/>
              <w:rPr>
                <w:rFonts w:ascii="Eras Medium ITC" w:hAnsi="Eras Medium ITC"/>
              </w:rPr>
            </w:pPr>
          </w:p>
        </w:tc>
        <w:tc>
          <w:tcPr>
            <w:tcW w:w="3243" w:type="dxa"/>
            <w:gridSpan w:val="7"/>
            <w:tcBorders>
              <w:top w:val="nil"/>
              <w:left w:val="nil"/>
              <w:bottom w:val="nil"/>
              <w:right w:val="nil"/>
            </w:tcBorders>
            <w:shd w:val="clear" w:color="auto" w:fill="D9D9D9" w:themeFill="background1" w:themeFillShade="D9"/>
          </w:tcPr>
          <w:p w14:paraId="3F144BCC" w14:textId="77777777" w:rsidR="00F17057" w:rsidRPr="0020690F" w:rsidRDefault="00F17057" w:rsidP="0055279A">
            <w:pPr>
              <w:spacing w:before="0" w:after="0"/>
              <w:jc w:val="left"/>
              <w:rPr>
                <w:rFonts w:ascii="Eras Medium ITC" w:hAnsi="Eras Medium ITC"/>
              </w:rPr>
            </w:pPr>
          </w:p>
        </w:tc>
        <w:tc>
          <w:tcPr>
            <w:tcW w:w="1740" w:type="dxa"/>
            <w:gridSpan w:val="4"/>
            <w:tcBorders>
              <w:top w:val="nil"/>
              <w:left w:val="nil"/>
              <w:bottom w:val="nil"/>
              <w:right w:val="nil"/>
            </w:tcBorders>
            <w:shd w:val="clear" w:color="auto" w:fill="D9D9D9" w:themeFill="background1" w:themeFillShade="D9"/>
          </w:tcPr>
          <w:p w14:paraId="08ACB3A5" w14:textId="77777777" w:rsidR="00F17057" w:rsidRPr="0020690F" w:rsidRDefault="00F17057" w:rsidP="0055279A">
            <w:pPr>
              <w:spacing w:before="0" w:after="0"/>
              <w:jc w:val="left"/>
              <w:rPr>
                <w:rFonts w:ascii="Eras Medium ITC" w:hAnsi="Eras Medium ITC"/>
              </w:rPr>
            </w:pPr>
          </w:p>
        </w:tc>
        <w:tc>
          <w:tcPr>
            <w:tcW w:w="1509" w:type="dxa"/>
            <w:tcBorders>
              <w:top w:val="nil"/>
              <w:left w:val="nil"/>
              <w:bottom w:val="nil"/>
              <w:right w:val="single" w:sz="4" w:space="0" w:color="7F7F7F" w:themeColor="text1" w:themeTint="80"/>
            </w:tcBorders>
            <w:shd w:val="clear" w:color="auto" w:fill="D9D9D9" w:themeFill="background1" w:themeFillShade="D9"/>
          </w:tcPr>
          <w:p w14:paraId="64746EF2" w14:textId="77777777" w:rsidR="00F17057" w:rsidRPr="0020690F" w:rsidRDefault="00F17057" w:rsidP="0055279A">
            <w:pPr>
              <w:spacing w:before="0" w:after="0"/>
              <w:jc w:val="left"/>
              <w:rPr>
                <w:rFonts w:ascii="Eras Medium ITC" w:hAnsi="Eras Medium ITC"/>
              </w:rPr>
            </w:pPr>
          </w:p>
        </w:tc>
      </w:tr>
      <w:tr w:rsidR="008A1B52" w:rsidRPr="0020690F" w14:paraId="5937BC79" w14:textId="77777777" w:rsidTr="008622D6">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FF7C1DE" w14:textId="77777777" w:rsidR="008A1B52" w:rsidRPr="0020690F" w:rsidRDefault="008A1B52" w:rsidP="0055279A">
            <w:pPr>
              <w:spacing w:before="0" w:after="0"/>
              <w:jc w:val="left"/>
              <w:rPr>
                <w:rFonts w:ascii="Eras Medium ITC" w:hAnsi="Eras Medium ITC"/>
              </w:rPr>
            </w:pPr>
          </w:p>
        </w:tc>
        <w:tc>
          <w:tcPr>
            <w:tcW w:w="1890" w:type="dxa"/>
            <w:tcBorders>
              <w:top w:val="nil"/>
              <w:left w:val="single" w:sz="4" w:space="0" w:color="7F7F7F" w:themeColor="text1" w:themeTint="80"/>
              <w:bottom w:val="nil"/>
              <w:right w:val="nil"/>
            </w:tcBorders>
            <w:shd w:val="clear" w:color="auto" w:fill="D9D9D9" w:themeFill="background1" w:themeFillShade="D9"/>
          </w:tcPr>
          <w:p w14:paraId="4ED53AE3" w14:textId="77777777" w:rsidR="008A1B52" w:rsidRPr="0020690F" w:rsidRDefault="008A1B52" w:rsidP="007649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Autres - décrire</w:t>
            </w:r>
          </w:p>
        </w:tc>
        <w:tc>
          <w:tcPr>
            <w:tcW w:w="236" w:type="dxa"/>
            <w:tcBorders>
              <w:top w:val="nil"/>
              <w:left w:val="nil"/>
              <w:bottom w:val="nil"/>
              <w:right w:val="nil"/>
            </w:tcBorders>
            <w:shd w:val="clear" w:color="auto" w:fill="D9D9D9" w:themeFill="background1" w:themeFillShade="D9"/>
          </w:tcPr>
          <w:p w14:paraId="6540FD1D" w14:textId="77777777" w:rsidR="008A1B52" w:rsidRPr="0020690F" w:rsidRDefault="008A1B52" w:rsidP="0055279A">
            <w:pPr>
              <w:spacing w:before="0" w:after="0"/>
              <w:jc w:val="left"/>
              <w:rPr>
                <w:rFonts w:ascii="Eras Medium ITC" w:hAnsi="Eras Medium ITC"/>
              </w:rPr>
            </w:pPr>
          </w:p>
        </w:tc>
        <w:tc>
          <w:tcPr>
            <w:tcW w:w="3243" w:type="dxa"/>
            <w:gridSpan w:val="7"/>
            <w:tcBorders>
              <w:top w:val="nil"/>
              <w:left w:val="nil"/>
              <w:bottom w:val="nil"/>
              <w:right w:val="nil"/>
            </w:tcBorders>
            <w:shd w:val="clear" w:color="auto" w:fill="D9D9D9" w:themeFill="background1" w:themeFillShade="D9"/>
          </w:tcPr>
          <w:p w14:paraId="093B3BE6" w14:textId="77777777" w:rsidR="008A1B52" w:rsidRPr="0020690F" w:rsidRDefault="008A1B52" w:rsidP="0055279A">
            <w:pPr>
              <w:spacing w:before="0" w:after="0"/>
              <w:jc w:val="left"/>
              <w:rPr>
                <w:rFonts w:ascii="Eras Medium ITC" w:hAnsi="Eras Medium ITC"/>
              </w:rPr>
            </w:pPr>
          </w:p>
        </w:tc>
        <w:tc>
          <w:tcPr>
            <w:tcW w:w="1740" w:type="dxa"/>
            <w:gridSpan w:val="4"/>
            <w:tcBorders>
              <w:top w:val="nil"/>
              <w:left w:val="nil"/>
              <w:bottom w:val="nil"/>
              <w:right w:val="nil"/>
            </w:tcBorders>
            <w:shd w:val="clear" w:color="auto" w:fill="D9D9D9" w:themeFill="background1" w:themeFillShade="D9"/>
          </w:tcPr>
          <w:p w14:paraId="40758B6B" w14:textId="77777777" w:rsidR="008A1B52" w:rsidRPr="0020690F" w:rsidRDefault="008A1B52" w:rsidP="0055279A">
            <w:pPr>
              <w:spacing w:before="0" w:after="0"/>
              <w:jc w:val="left"/>
              <w:rPr>
                <w:rFonts w:ascii="Eras Medium ITC" w:hAnsi="Eras Medium ITC"/>
              </w:rPr>
            </w:pPr>
          </w:p>
        </w:tc>
        <w:tc>
          <w:tcPr>
            <w:tcW w:w="1509" w:type="dxa"/>
            <w:tcBorders>
              <w:top w:val="nil"/>
              <w:left w:val="nil"/>
              <w:bottom w:val="nil"/>
              <w:right w:val="single" w:sz="4" w:space="0" w:color="7F7F7F" w:themeColor="text1" w:themeTint="80"/>
            </w:tcBorders>
            <w:shd w:val="clear" w:color="auto" w:fill="D9D9D9" w:themeFill="background1" w:themeFillShade="D9"/>
          </w:tcPr>
          <w:p w14:paraId="78726FCB" w14:textId="77777777" w:rsidR="008A1B52" w:rsidRPr="0020690F" w:rsidRDefault="008A1B52" w:rsidP="0055279A">
            <w:pPr>
              <w:spacing w:before="0" w:after="0"/>
              <w:jc w:val="left"/>
              <w:rPr>
                <w:rFonts w:ascii="Eras Medium ITC" w:hAnsi="Eras Medium ITC"/>
              </w:rPr>
            </w:pPr>
          </w:p>
        </w:tc>
      </w:tr>
      <w:tr w:rsidR="00F17057" w:rsidRPr="0020690F" w14:paraId="57714B6F" w14:textId="77777777" w:rsidTr="008622D6">
        <w:tc>
          <w:tcPr>
            <w:tcW w:w="562" w:type="dxa"/>
            <w:tcBorders>
              <w:top w:val="nil"/>
              <w:left w:val="single" w:sz="4" w:space="0" w:color="7F7F7F" w:themeColor="text1" w:themeTint="80"/>
              <w:bottom w:val="single" w:sz="4" w:space="0" w:color="7F7F7F" w:themeColor="text1" w:themeTint="80"/>
              <w:right w:val="nil"/>
            </w:tcBorders>
          </w:tcPr>
          <w:p w14:paraId="4A46665E" w14:textId="77777777" w:rsidR="00B513CC" w:rsidRPr="0020690F" w:rsidRDefault="00B513CC" w:rsidP="0055279A">
            <w:pPr>
              <w:spacing w:before="0" w:after="0"/>
              <w:jc w:val="left"/>
              <w:rPr>
                <w:rFonts w:ascii="Eras Medium ITC" w:hAnsi="Eras Medium ITC"/>
              </w:rPr>
            </w:pPr>
          </w:p>
        </w:tc>
        <w:tc>
          <w:tcPr>
            <w:tcW w:w="8618" w:type="dxa"/>
            <w:gridSpan w:val="14"/>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9D1FA05" w14:textId="77777777" w:rsidR="00B513CC" w:rsidRPr="0020690F" w:rsidRDefault="00B513CC" w:rsidP="0055279A">
            <w:pPr>
              <w:spacing w:before="0" w:after="0"/>
              <w:jc w:val="left"/>
              <w:rPr>
                <w:rFonts w:ascii="Eras Medium ITC" w:hAnsi="Eras Medium ITC"/>
              </w:rPr>
            </w:pPr>
          </w:p>
        </w:tc>
      </w:tr>
      <w:tr w:rsidR="008622D6" w:rsidRPr="0020690F" w14:paraId="38C8DEB1" w14:textId="77777777" w:rsidTr="008622D6">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067D551" w14:textId="77777777" w:rsidR="008622D6" w:rsidRPr="0020690F" w:rsidRDefault="008622D6" w:rsidP="0055279A">
            <w:pPr>
              <w:jc w:val="left"/>
              <w:rPr>
                <w:rFonts w:ascii="Eras Medium ITC" w:hAnsi="Eras Medium ITC"/>
              </w:rPr>
            </w:pPr>
            <w:r w:rsidRPr="0020690F">
              <w:rPr>
                <w:rFonts w:ascii="Eras Medium ITC" w:hAnsi="Eras Medium ITC"/>
              </w:rPr>
              <w:t>03-</w:t>
            </w:r>
          </w:p>
        </w:tc>
        <w:tc>
          <w:tcPr>
            <w:tcW w:w="8618" w:type="dxa"/>
            <w:gridSpan w:val="14"/>
            <w:tcBorders>
              <w:top w:val="single" w:sz="4" w:space="0" w:color="7F7F7F" w:themeColor="text1" w:themeTint="80"/>
              <w:left w:val="nil"/>
              <w:bottom w:val="nil"/>
              <w:right w:val="single" w:sz="4" w:space="0" w:color="7F7F7F" w:themeColor="text1" w:themeTint="80"/>
            </w:tcBorders>
          </w:tcPr>
          <w:p w14:paraId="1A6F3ECC" w14:textId="77777777" w:rsidR="008622D6" w:rsidRPr="0020690F" w:rsidRDefault="008622D6" w:rsidP="0055279A">
            <w:pPr>
              <w:jc w:val="left"/>
              <w:rPr>
                <w:rFonts w:ascii="Eras Medium ITC" w:hAnsi="Eras Medium ITC"/>
              </w:rPr>
            </w:pPr>
            <w:r w:rsidRPr="0020690F">
              <w:rPr>
                <w:rFonts w:ascii="Eras Medium ITC" w:hAnsi="Eras Medium ITC"/>
              </w:rPr>
              <w:t>Quels sont les supports et le format des documents de l’entreprise ?</w:t>
            </w:r>
            <w:r w:rsidR="00797326" w:rsidRPr="0020690F">
              <w:rPr>
                <w:rFonts w:ascii="Eras Medium ITC" w:hAnsi="Eras Medium ITC"/>
              </w:rPr>
              <w:t xml:space="preserve"> (préciser par type de document)</w:t>
            </w:r>
          </w:p>
        </w:tc>
      </w:tr>
      <w:tr w:rsidR="008622D6" w:rsidRPr="0020690F" w14:paraId="4377F106" w14:textId="77777777" w:rsidTr="008622D6">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140A30" w14:textId="77777777" w:rsidR="008622D6" w:rsidRPr="0020690F" w:rsidRDefault="008622D6" w:rsidP="008622D6">
            <w:pPr>
              <w:spacing w:before="0" w:after="0"/>
              <w:jc w:val="left"/>
              <w:rPr>
                <w:rFonts w:ascii="Eras Medium ITC" w:hAnsi="Eras Medium ITC"/>
              </w:rPr>
            </w:pPr>
          </w:p>
        </w:tc>
        <w:tc>
          <w:tcPr>
            <w:tcW w:w="2154" w:type="dxa"/>
            <w:gridSpan w:val="3"/>
            <w:tcBorders>
              <w:top w:val="single" w:sz="4" w:space="0" w:color="7F7F7F" w:themeColor="text1" w:themeTint="80"/>
              <w:left w:val="single" w:sz="4" w:space="0" w:color="7F7F7F" w:themeColor="text1" w:themeTint="80"/>
              <w:bottom w:val="single" w:sz="4" w:space="0" w:color="7F7F7F" w:themeColor="text1" w:themeTint="80"/>
              <w:right w:val="nil"/>
            </w:tcBorders>
          </w:tcPr>
          <w:p w14:paraId="54D79DC4"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Support pa</w:t>
            </w:r>
            <w:r w:rsidR="00AF7C56" w:rsidRPr="0020690F">
              <w:rPr>
                <w:rFonts w:ascii="Eras Medium ITC" w:hAnsi="Eras Medium ITC"/>
              </w:rPr>
              <w:t>pier</w:t>
            </w:r>
            <w:r w:rsidRPr="0020690F">
              <w:rPr>
                <w:rFonts w:ascii="Eras Medium ITC" w:hAnsi="Eras Medium ITC"/>
              </w:rPr>
              <w:t xml:space="preserve"> </w:t>
            </w:r>
          </w:p>
        </w:tc>
        <w:tc>
          <w:tcPr>
            <w:tcW w:w="1928" w:type="dxa"/>
            <w:gridSpan w:val="4"/>
            <w:tcBorders>
              <w:top w:val="single" w:sz="4" w:space="0" w:color="7F7F7F" w:themeColor="text1" w:themeTint="80"/>
              <w:left w:val="nil"/>
              <w:bottom w:val="nil"/>
              <w:right w:val="single" w:sz="4" w:space="0" w:color="7F7F7F" w:themeColor="text1" w:themeTint="80"/>
            </w:tcBorders>
          </w:tcPr>
          <w:p w14:paraId="6ECC493C" w14:textId="77777777" w:rsidR="008622D6" w:rsidRPr="0020690F" w:rsidRDefault="008622D6" w:rsidP="008622D6">
            <w:pPr>
              <w:spacing w:before="0" w:after="0"/>
              <w:jc w:val="left"/>
              <w:rPr>
                <w:rFonts w:ascii="Eras Medium ITC" w:hAnsi="Eras Medium ITC"/>
              </w:rPr>
            </w:pPr>
          </w:p>
        </w:tc>
        <w:tc>
          <w:tcPr>
            <w:tcW w:w="1418" w:type="dxa"/>
            <w:gridSpan w:val="3"/>
            <w:tcBorders>
              <w:top w:val="single" w:sz="4" w:space="0" w:color="7F7F7F" w:themeColor="text1" w:themeTint="80"/>
              <w:left w:val="single" w:sz="4" w:space="0" w:color="7F7F7F" w:themeColor="text1" w:themeTint="80"/>
              <w:bottom w:val="nil"/>
              <w:right w:val="single" w:sz="4" w:space="0" w:color="7F7F7F" w:themeColor="text1" w:themeTint="80"/>
            </w:tcBorders>
          </w:tcPr>
          <w:p w14:paraId="2E226541" w14:textId="77777777" w:rsidR="008622D6" w:rsidRPr="0020690F" w:rsidRDefault="008622D6" w:rsidP="008622D6">
            <w:pPr>
              <w:spacing w:before="0" w:after="0"/>
              <w:jc w:val="right"/>
              <w:rPr>
                <w:rFonts w:ascii="Eras Medium ITC" w:hAnsi="Eras Medium ITC"/>
              </w:rPr>
            </w:pPr>
            <w:r w:rsidRPr="0020690F">
              <w:rPr>
                <w:rFonts w:ascii="Eras Medium ITC" w:hAnsi="Eras Medium ITC"/>
              </w:rPr>
              <w:t>%</w:t>
            </w:r>
          </w:p>
        </w:tc>
        <w:tc>
          <w:tcPr>
            <w:tcW w:w="3118" w:type="dxa"/>
            <w:gridSpan w:val="4"/>
            <w:tcBorders>
              <w:top w:val="single" w:sz="4" w:space="0" w:color="7F7F7F" w:themeColor="text1" w:themeTint="80"/>
              <w:left w:val="single" w:sz="4" w:space="0" w:color="7F7F7F" w:themeColor="text1" w:themeTint="80"/>
              <w:bottom w:val="nil"/>
              <w:right w:val="single" w:sz="4" w:space="0" w:color="7F7F7F" w:themeColor="text1" w:themeTint="80"/>
            </w:tcBorders>
          </w:tcPr>
          <w:p w14:paraId="78933C29"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Pourcentage</w:t>
            </w:r>
          </w:p>
        </w:tc>
      </w:tr>
      <w:tr w:rsidR="008622D6" w:rsidRPr="0020690F" w14:paraId="2C0C0D74" w14:textId="77777777" w:rsidTr="008622D6">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B663E08" w14:textId="77777777" w:rsidR="008622D6" w:rsidRPr="0020690F" w:rsidRDefault="008622D6" w:rsidP="008622D6">
            <w:pPr>
              <w:spacing w:before="0" w:after="0"/>
              <w:jc w:val="left"/>
              <w:rPr>
                <w:rFonts w:ascii="Eras Medium ITC" w:hAnsi="Eras Medium ITC"/>
              </w:rPr>
            </w:pPr>
          </w:p>
        </w:tc>
        <w:tc>
          <w:tcPr>
            <w:tcW w:w="2665" w:type="dxa"/>
            <w:gridSpan w:val="4"/>
            <w:tcBorders>
              <w:top w:val="single" w:sz="4" w:space="0" w:color="7F7F7F" w:themeColor="text1" w:themeTint="80"/>
              <w:left w:val="single" w:sz="4" w:space="0" w:color="7F7F7F" w:themeColor="text1" w:themeTint="80"/>
              <w:bottom w:val="nil"/>
              <w:right w:val="nil"/>
            </w:tcBorders>
          </w:tcPr>
          <w:p w14:paraId="4C66A45A"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Support électronique</w:t>
            </w:r>
          </w:p>
        </w:tc>
        <w:tc>
          <w:tcPr>
            <w:tcW w:w="236" w:type="dxa"/>
            <w:tcBorders>
              <w:top w:val="single" w:sz="4" w:space="0" w:color="7F7F7F" w:themeColor="text1" w:themeTint="80"/>
              <w:left w:val="nil"/>
              <w:bottom w:val="nil"/>
              <w:right w:val="nil"/>
            </w:tcBorders>
          </w:tcPr>
          <w:p w14:paraId="18BBFCD2" w14:textId="77777777" w:rsidR="008622D6" w:rsidRPr="0020690F" w:rsidRDefault="008622D6" w:rsidP="008622D6">
            <w:pPr>
              <w:spacing w:before="0" w:after="0"/>
              <w:jc w:val="left"/>
              <w:rPr>
                <w:rFonts w:ascii="Eras Medium ITC" w:hAnsi="Eras Medium ITC"/>
              </w:rPr>
            </w:pPr>
          </w:p>
        </w:tc>
        <w:tc>
          <w:tcPr>
            <w:tcW w:w="1181" w:type="dxa"/>
            <w:gridSpan w:val="2"/>
            <w:tcBorders>
              <w:top w:val="single" w:sz="4" w:space="0" w:color="7F7F7F" w:themeColor="text1" w:themeTint="80"/>
              <w:left w:val="nil"/>
              <w:bottom w:val="nil"/>
              <w:right w:val="single" w:sz="4" w:space="0" w:color="7F7F7F" w:themeColor="text1" w:themeTint="80"/>
            </w:tcBorders>
          </w:tcPr>
          <w:p w14:paraId="7EDEBBE2" w14:textId="77777777" w:rsidR="008622D6" w:rsidRPr="0020690F" w:rsidRDefault="008622D6" w:rsidP="008622D6">
            <w:pPr>
              <w:spacing w:before="0" w:after="0"/>
              <w:jc w:val="left"/>
              <w:rPr>
                <w:rFonts w:ascii="Eras Medium ITC" w:hAnsi="Eras Medium ITC"/>
              </w:rPr>
            </w:pPr>
          </w:p>
        </w:tc>
        <w:tc>
          <w:tcPr>
            <w:tcW w:w="1418" w:type="dxa"/>
            <w:gridSpan w:val="3"/>
            <w:tcBorders>
              <w:top w:val="single" w:sz="4" w:space="0" w:color="7F7F7F" w:themeColor="text1" w:themeTint="80"/>
              <w:left w:val="single" w:sz="4" w:space="0" w:color="7F7F7F" w:themeColor="text1" w:themeTint="80"/>
              <w:bottom w:val="nil"/>
              <w:right w:val="single" w:sz="4" w:space="0" w:color="7F7F7F" w:themeColor="text1" w:themeTint="80"/>
            </w:tcBorders>
          </w:tcPr>
          <w:p w14:paraId="41DAC4C3" w14:textId="77777777" w:rsidR="008622D6" w:rsidRPr="0020690F" w:rsidRDefault="008622D6" w:rsidP="008622D6">
            <w:pPr>
              <w:spacing w:before="0" w:after="0"/>
              <w:jc w:val="right"/>
              <w:rPr>
                <w:rFonts w:ascii="Eras Medium ITC" w:hAnsi="Eras Medium ITC"/>
              </w:rPr>
            </w:pPr>
            <w:r w:rsidRPr="0020690F">
              <w:rPr>
                <w:rFonts w:ascii="Eras Medium ITC" w:hAnsi="Eras Medium ITC"/>
              </w:rPr>
              <w:t>%</w:t>
            </w:r>
          </w:p>
        </w:tc>
        <w:tc>
          <w:tcPr>
            <w:tcW w:w="3118" w:type="dxa"/>
            <w:gridSpan w:val="4"/>
            <w:tcBorders>
              <w:top w:val="single" w:sz="4" w:space="0" w:color="7F7F7F" w:themeColor="text1" w:themeTint="80"/>
              <w:left w:val="single" w:sz="4" w:space="0" w:color="7F7F7F" w:themeColor="text1" w:themeTint="80"/>
              <w:bottom w:val="nil"/>
              <w:right w:val="single" w:sz="4" w:space="0" w:color="7F7F7F" w:themeColor="text1" w:themeTint="80"/>
            </w:tcBorders>
          </w:tcPr>
          <w:p w14:paraId="00BB49D4"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pourcentage</w:t>
            </w:r>
          </w:p>
        </w:tc>
      </w:tr>
      <w:tr w:rsidR="008622D6" w:rsidRPr="0020690F" w14:paraId="27EC25EB"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6CE0E6" w14:textId="77777777" w:rsidR="008622D6" w:rsidRPr="0020690F" w:rsidRDefault="008622D6" w:rsidP="008622D6">
            <w:pPr>
              <w:spacing w:before="0" w:after="0"/>
              <w:jc w:val="left"/>
              <w:rPr>
                <w:rFonts w:ascii="Eras Medium ITC" w:hAnsi="Eras Medium ITC"/>
              </w:rPr>
            </w:pPr>
          </w:p>
        </w:tc>
        <w:tc>
          <w:tcPr>
            <w:tcW w:w="2665" w:type="dxa"/>
            <w:gridSpan w:val="4"/>
            <w:tcBorders>
              <w:top w:val="single" w:sz="4" w:space="0" w:color="7F7F7F" w:themeColor="text1" w:themeTint="80"/>
              <w:left w:val="single" w:sz="4" w:space="0" w:color="7F7F7F" w:themeColor="text1" w:themeTint="80"/>
              <w:bottom w:val="single" w:sz="4" w:space="0" w:color="7F7F7F" w:themeColor="text1" w:themeTint="80"/>
              <w:right w:val="nil"/>
            </w:tcBorders>
          </w:tcPr>
          <w:p w14:paraId="1CFCC105"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Format A4</w:t>
            </w:r>
          </w:p>
        </w:tc>
        <w:tc>
          <w:tcPr>
            <w:tcW w:w="236" w:type="dxa"/>
            <w:tcBorders>
              <w:top w:val="single" w:sz="4" w:space="0" w:color="7F7F7F" w:themeColor="text1" w:themeTint="80"/>
              <w:left w:val="nil"/>
              <w:bottom w:val="single" w:sz="4" w:space="0" w:color="7F7F7F" w:themeColor="text1" w:themeTint="80"/>
              <w:right w:val="single" w:sz="4" w:space="0" w:color="7F7F7F" w:themeColor="text1" w:themeTint="80"/>
            </w:tcBorders>
          </w:tcPr>
          <w:p w14:paraId="2785965D" w14:textId="77777777" w:rsidR="008622D6" w:rsidRPr="0020690F" w:rsidRDefault="008622D6" w:rsidP="008622D6">
            <w:pPr>
              <w:spacing w:before="0" w:after="0"/>
              <w:jc w:val="left"/>
              <w:rPr>
                <w:rFonts w:ascii="Eras Medium ITC" w:hAnsi="Eras Medium ITC"/>
              </w:rPr>
            </w:pPr>
          </w:p>
        </w:tc>
        <w:tc>
          <w:tcPr>
            <w:tcW w:w="3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E63471" w14:textId="77777777" w:rsidR="008622D6" w:rsidRPr="0020690F" w:rsidRDefault="008622D6" w:rsidP="008622D6">
            <w:pPr>
              <w:spacing w:before="0" w:after="0"/>
              <w:jc w:val="left"/>
              <w:rPr>
                <w:rFonts w:ascii="Eras Medium ITC" w:hAnsi="Eras Medium ITC"/>
              </w:rPr>
            </w:pPr>
          </w:p>
        </w:tc>
        <w:tc>
          <w:tcPr>
            <w:tcW w:w="1701"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tcPr>
          <w:p w14:paraId="7C76B7E7"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Format&lt;A4</w:t>
            </w:r>
          </w:p>
        </w:tc>
        <w:tc>
          <w:tcPr>
            <w:tcW w:w="1530" w:type="dxa"/>
            <w:gridSpan w:val="3"/>
            <w:tcBorders>
              <w:top w:val="single" w:sz="4" w:space="0" w:color="7F7F7F" w:themeColor="text1" w:themeTint="80"/>
              <w:left w:val="nil"/>
              <w:bottom w:val="single" w:sz="4" w:space="0" w:color="7F7F7F" w:themeColor="text1" w:themeTint="80"/>
              <w:right w:val="single" w:sz="4" w:space="0" w:color="7F7F7F" w:themeColor="text1" w:themeTint="80"/>
            </w:tcBorders>
          </w:tcPr>
          <w:p w14:paraId="717A057D" w14:textId="77777777" w:rsidR="008622D6" w:rsidRPr="0020690F" w:rsidRDefault="008622D6" w:rsidP="008622D6">
            <w:pPr>
              <w:spacing w:before="0" w:after="0"/>
              <w:jc w:val="left"/>
              <w:rPr>
                <w:rFonts w:ascii="Eras Medium ITC" w:hAnsi="Eras Medium ITC"/>
              </w:rPr>
            </w:pPr>
          </w:p>
        </w:tc>
        <w:tc>
          <w:tcPr>
            <w:tcW w:w="31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316DE4" w14:textId="77777777" w:rsidR="008622D6" w:rsidRPr="0020690F" w:rsidRDefault="008622D6" w:rsidP="008622D6">
            <w:pPr>
              <w:spacing w:before="0" w:after="0"/>
              <w:jc w:val="left"/>
              <w:rPr>
                <w:rFonts w:ascii="Eras Medium ITC" w:hAnsi="Eras Medium ITC"/>
              </w:rPr>
            </w:pPr>
          </w:p>
        </w:tc>
        <w:tc>
          <w:tcPr>
            <w:tcW w:w="181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051A9CF" w14:textId="77777777" w:rsidR="008622D6" w:rsidRPr="0020690F" w:rsidRDefault="008622D6" w:rsidP="008622D6">
            <w:pPr>
              <w:spacing w:before="0" w:after="0"/>
              <w:jc w:val="left"/>
              <w:rPr>
                <w:rFonts w:ascii="Eras Medium ITC" w:hAnsi="Eras Medium ITC"/>
              </w:rPr>
            </w:pPr>
            <w:r w:rsidRPr="0020690F">
              <w:rPr>
                <w:rFonts w:ascii="Eras Medium ITC" w:hAnsi="Eras Medium ITC"/>
              </w:rPr>
              <w:t>Format&gt;A4</w:t>
            </w:r>
          </w:p>
        </w:tc>
      </w:tr>
      <w:tr w:rsidR="003B42FE" w:rsidRPr="0020690F" w14:paraId="115A6E49"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977794C" w14:textId="77777777" w:rsidR="00B513CC" w:rsidRPr="0020690F" w:rsidRDefault="008622D6" w:rsidP="0055279A">
            <w:pPr>
              <w:jc w:val="left"/>
              <w:rPr>
                <w:rFonts w:ascii="Eras Medium ITC" w:hAnsi="Eras Medium ITC"/>
              </w:rPr>
            </w:pPr>
            <w:r w:rsidRPr="0020690F">
              <w:rPr>
                <w:rFonts w:ascii="Eras Medium ITC" w:hAnsi="Eras Medium ITC"/>
              </w:rPr>
              <w:t>04</w:t>
            </w:r>
            <w:r w:rsidR="00B513CC" w:rsidRPr="0020690F">
              <w:rPr>
                <w:rFonts w:ascii="Eras Medium ITC" w:hAnsi="Eras Medium ITC"/>
              </w:rPr>
              <w:t>-</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677512AD" w14:textId="77777777" w:rsidR="00B513CC" w:rsidRPr="0020690F" w:rsidRDefault="0076499A" w:rsidP="0055279A">
            <w:pPr>
              <w:jc w:val="left"/>
              <w:rPr>
                <w:rFonts w:ascii="Eras Medium ITC" w:hAnsi="Eras Medium ITC"/>
              </w:rPr>
            </w:pPr>
            <w:r w:rsidRPr="0020690F">
              <w:rPr>
                <w:rFonts w:ascii="Eras Medium ITC" w:hAnsi="Eras Medium ITC"/>
              </w:rPr>
              <w:t>Quel est le mode de conditionnement utilisé ?</w:t>
            </w:r>
            <w:r w:rsidR="00D47917" w:rsidRPr="0020690F">
              <w:rPr>
                <w:rFonts w:ascii="Eras Medium ITC" w:hAnsi="Eras Medium ITC"/>
              </w:rPr>
              <w:t xml:space="preserve"> (préciser par type de document)</w:t>
            </w:r>
          </w:p>
        </w:tc>
      </w:tr>
      <w:tr w:rsidR="00CF711D" w:rsidRPr="0020690F" w14:paraId="13CA0F22" w14:textId="77777777" w:rsidTr="007170BC">
        <w:tc>
          <w:tcPr>
            <w:tcW w:w="562" w:type="dxa"/>
            <w:tcBorders>
              <w:top w:val="single" w:sz="4" w:space="0" w:color="7F7F7F" w:themeColor="text1" w:themeTint="80"/>
              <w:right w:val="single" w:sz="4" w:space="0" w:color="7F7F7F" w:themeColor="text1" w:themeTint="80"/>
            </w:tcBorders>
          </w:tcPr>
          <w:p w14:paraId="5545AE86" w14:textId="77777777" w:rsidR="00B513CC" w:rsidRPr="0020690F" w:rsidRDefault="00B513CC" w:rsidP="0055279A">
            <w:pPr>
              <w:spacing w:before="0" w:after="0"/>
              <w:jc w:val="left"/>
              <w:rPr>
                <w:rFonts w:ascii="Eras Medium ITC" w:hAnsi="Eras Medium ITC"/>
              </w:rPr>
            </w:pPr>
          </w:p>
        </w:tc>
        <w:tc>
          <w:tcPr>
            <w:tcW w:w="8618" w:type="dxa"/>
            <w:gridSpan w:val="14"/>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D4539DF" w14:textId="77777777" w:rsidR="00B513CC" w:rsidRPr="0020690F" w:rsidRDefault="0076499A"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Cartons d’archives</w:t>
            </w:r>
          </w:p>
        </w:tc>
      </w:tr>
      <w:tr w:rsidR="00B513CC" w:rsidRPr="0020690F" w14:paraId="41EED056" w14:textId="77777777" w:rsidTr="008622D6">
        <w:tc>
          <w:tcPr>
            <w:tcW w:w="562" w:type="dxa"/>
            <w:tcBorders>
              <w:right w:val="single" w:sz="4" w:space="0" w:color="7F7F7F" w:themeColor="text1" w:themeTint="80"/>
            </w:tcBorders>
          </w:tcPr>
          <w:p w14:paraId="49B34D37" w14:textId="77777777" w:rsidR="00B513CC" w:rsidRPr="0020690F" w:rsidRDefault="00B513CC" w:rsidP="0055279A">
            <w:pPr>
              <w:spacing w:before="0" w:after="0"/>
              <w:jc w:val="left"/>
              <w:rPr>
                <w:rFonts w:ascii="Eras Medium ITC" w:hAnsi="Eras Medium ITC"/>
              </w:rPr>
            </w:pPr>
          </w:p>
        </w:tc>
        <w:tc>
          <w:tcPr>
            <w:tcW w:w="8618" w:type="dxa"/>
            <w:gridSpan w:val="14"/>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7EA603DA" w14:textId="77777777" w:rsidR="00B513CC" w:rsidRPr="0020690F" w:rsidRDefault="0076499A"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Chemises à rabat</w:t>
            </w:r>
          </w:p>
        </w:tc>
      </w:tr>
      <w:tr w:rsidR="00CF711D" w:rsidRPr="0020690F" w14:paraId="7D816732" w14:textId="77777777" w:rsidTr="007170BC">
        <w:tc>
          <w:tcPr>
            <w:tcW w:w="562" w:type="dxa"/>
            <w:tcBorders>
              <w:bottom w:val="single" w:sz="4" w:space="0" w:color="7F7F7F" w:themeColor="text1" w:themeTint="80"/>
              <w:right w:val="single" w:sz="4" w:space="0" w:color="7F7F7F" w:themeColor="text1" w:themeTint="80"/>
            </w:tcBorders>
          </w:tcPr>
          <w:p w14:paraId="01BB3CC0" w14:textId="77777777" w:rsidR="00B513CC" w:rsidRPr="0020690F" w:rsidRDefault="00B513CC" w:rsidP="0055279A">
            <w:pPr>
              <w:spacing w:before="0" w:after="0"/>
              <w:jc w:val="left"/>
              <w:rPr>
                <w:rFonts w:ascii="Eras Medium ITC" w:hAnsi="Eras Medium ITC"/>
              </w:rPr>
            </w:pPr>
          </w:p>
        </w:tc>
        <w:tc>
          <w:tcPr>
            <w:tcW w:w="8618" w:type="dxa"/>
            <w:gridSpan w:val="14"/>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7164C7F" w14:textId="77777777" w:rsidR="00B513CC" w:rsidRPr="0020690F" w:rsidRDefault="00CF711D"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Autre, Préciser.</w:t>
            </w:r>
          </w:p>
        </w:tc>
      </w:tr>
      <w:tr w:rsidR="00CF711D" w:rsidRPr="0020690F" w14:paraId="4738BEF5"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6860EFCC" w14:textId="77777777" w:rsidR="00B513CC" w:rsidRPr="0020690F" w:rsidRDefault="008622D6" w:rsidP="0055279A">
            <w:pPr>
              <w:spacing w:before="0" w:after="0"/>
              <w:jc w:val="left"/>
              <w:rPr>
                <w:rFonts w:ascii="Eras Medium ITC" w:hAnsi="Eras Medium ITC"/>
              </w:rPr>
            </w:pPr>
            <w:r w:rsidRPr="0020690F">
              <w:rPr>
                <w:rFonts w:ascii="Eras Medium ITC" w:hAnsi="Eras Medium ITC"/>
              </w:rPr>
              <w:t>05</w:t>
            </w:r>
            <w:r w:rsidR="00B513CC" w:rsidRPr="0020690F">
              <w:rPr>
                <w:rFonts w:ascii="Eras Medium ITC" w:hAnsi="Eras Medium ITC"/>
              </w:rPr>
              <w:t>-</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69DC65C2" w14:textId="77777777" w:rsidR="00B513CC" w:rsidRPr="0020690F" w:rsidRDefault="00882A29" w:rsidP="0055279A">
            <w:pPr>
              <w:spacing w:before="0" w:after="0"/>
              <w:jc w:val="left"/>
              <w:rPr>
                <w:rFonts w:ascii="Eras Medium ITC" w:hAnsi="Eras Medium ITC"/>
              </w:rPr>
            </w:pPr>
            <w:r w:rsidRPr="0020690F">
              <w:rPr>
                <w:rFonts w:ascii="Eras Medium ITC" w:hAnsi="Eras Medium ITC"/>
              </w:rPr>
              <w:t>Quel est le cadre de classement utilisé ?</w:t>
            </w:r>
            <w:r w:rsidR="00D47917" w:rsidRPr="0020690F">
              <w:rPr>
                <w:rFonts w:ascii="Eras Medium ITC" w:hAnsi="Eras Medium ITC"/>
              </w:rPr>
              <w:t xml:space="preserve"> (préciser par type de document)</w:t>
            </w:r>
          </w:p>
        </w:tc>
      </w:tr>
      <w:tr w:rsidR="00B513CC" w:rsidRPr="0020690F" w14:paraId="33CB413A" w14:textId="77777777" w:rsidTr="007170BC">
        <w:tc>
          <w:tcPr>
            <w:tcW w:w="562" w:type="dxa"/>
            <w:tcBorders>
              <w:top w:val="single" w:sz="4" w:space="0" w:color="7F7F7F" w:themeColor="text1" w:themeTint="80"/>
              <w:right w:val="single" w:sz="4" w:space="0" w:color="7F7F7F" w:themeColor="text1" w:themeTint="80"/>
            </w:tcBorders>
          </w:tcPr>
          <w:p w14:paraId="6702A407" w14:textId="77777777" w:rsidR="00B513CC" w:rsidRPr="0020690F" w:rsidRDefault="00B513CC" w:rsidP="0055279A">
            <w:pPr>
              <w:spacing w:before="0" w:after="0"/>
              <w:jc w:val="left"/>
              <w:rPr>
                <w:rFonts w:ascii="Eras Medium ITC" w:hAnsi="Eras Medium ITC"/>
              </w:rPr>
            </w:pPr>
          </w:p>
        </w:tc>
        <w:tc>
          <w:tcPr>
            <w:tcW w:w="8618" w:type="dxa"/>
            <w:gridSpan w:val="14"/>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B5B9760" w14:textId="77777777" w:rsidR="00B513CC" w:rsidRPr="0020690F" w:rsidRDefault="00882A29"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Chronologi</w:t>
            </w:r>
            <w:r w:rsidR="00907717" w:rsidRPr="0020690F">
              <w:rPr>
                <w:rFonts w:ascii="Eras Medium ITC" w:hAnsi="Eras Medium ITC"/>
                <w:color w:val="262626" w:themeColor="text1" w:themeTint="D9"/>
              </w:rPr>
              <w:t>qu</w:t>
            </w:r>
            <w:r w:rsidRPr="0020690F">
              <w:rPr>
                <w:rFonts w:ascii="Eras Medium ITC" w:hAnsi="Eras Medium ITC"/>
                <w:color w:val="262626" w:themeColor="text1" w:themeTint="D9"/>
              </w:rPr>
              <w:t xml:space="preserve">e </w:t>
            </w:r>
          </w:p>
        </w:tc>
      </w:tr>
      <w:tr w:rsidR="00B513CC" w:rsidRPr="0020690F" w14:paraId="34ECA466" w14:textId="77777777" w:rsidTr="008622D6">
        <w:tc>
          <w:tcPr>
            <w:tcW w:w="562" w:type="dxa"/>
            <w:tcBorders>
              <w:right w:val="single" w:sz="4" w:space="0" w:color="7F7F7F" w:themeColor="text1" w:themeTint="80"/>
            </w:tcBorders>
          </w:tcPr>
          <w:p w14:paraId="17921195" w14:textId="77777777" w:rsidR="00B513CC" w:rsidRPr="0020690F" w:rsidRDefault="00B513CC" w:rsidP="0055279A">
            <w:pPr>
              <w:spacing w:before="0" w:after="0"/>
              <w:jc w:val="left"/>
              <w:rPr>
                <w:rFonts w:ascii="Eras Medium ITC" w:hAnsi="Eras Medium ITC"/>
              </w:rPr>
            </w:pPr>
          </w:p>
        </w:tc>
        <w:tc>
          <w:tcPr>
            <w:tcW w:w="8618" w:type="dxa"/>
            <w:gridSpan w:val="14"/>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59B94DDB" w14:textId="77777777" w:rsidR="00B513CC" w:rsidRPr="0020690F" w:rsidRDefault="00882A29"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 xml:space="preserve">Numérique </w:t>
            </w:r>
          </w:p>
        </w:tc>
      </w:tr>
      <w:tr w:rsidR="00882A29" w:rsidRPr="0020690F" w14:paraId="074E21AC" w14:textId="77777777" w:rsidTr="008622D6">
        <w:tc>
          <w:tcPr>
            <w:tcW w:w="562" w:type="dxa"/>
            <w:tcBorders>
              <w:right w:val="single" w:sz="4" w:space="0" w:color="7F7F7F" w:themeColor="text1" w:themeTint="80"/>
            </w:tcBorders>
          </w:tcPr>
          <w:p w14:paraId="756BAEB9" w14:textId="77777777" w:rsidR="00882A29" w:rsidRPr="0020690F" w:rsidRDefault="00882A29" w:rsidP="0055279A">
            <w:pPr>
              <w:spacing w:before="0" w:after="0"/>
              <w:jc w:val="left"/>
              <w:rPr>
                <w:rFonts w:ascii="Eras Medium ITC" w:hAnsi="Eras Medium ITC"/>
              </w:rPr>
            </w:pPr>
          </w:p>
        </w:tc>
        <w:tc>
          <w:tcPr>
            <w:tcW w:w="8618" w:type="dxa"/>
            <w:gridSpan w:val="14"/>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3F1AEEF6" w14:textId="77777777" w:rsidR="00882A29" w:rsidRPr="0020690F" w:rsidRDefault="00882A29"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Alphanumérique</w:t>
            </w:r>
          </w:p>
        </w:tc>
      </w:tr>
      <w:tr w:rsidR="00882A29" w:rsidRPr="0020690F" w14:paraId="50CC4669" w14:textId="77777777" w:rsidTr="007170BC">
        <w:tc>
          <w:tcPr>
            <w:tcW w:w="562" w:type="dxa"/>
            <w:tcBorders>
              <w:bottom w:val="single" w:sz="4" w:space="0" w:color="7F7F7F" w:themeColor="text1" w:themeTint="80"/>
              <w:right w:val="single" w:sz="4" w:space="0" w:color="7F7F7F" w:themeColor="text1" w:themeTint="80"/>
            </w:tcBorders>
          </w:tcPr>
          <w:p w14:paraId="5B6E6FD7" w14:textId="77777777" w:rsidR="00882A29" w:rsidRPr="0020690F" w:rsidRDefault="00882A29" w:rsidP="0055279A">
            <w:pPr>
              <w:spacing w:before="0" w:after="0"/>
              <w:jc w:val="left"/>
              <w:rPr>
                <w:rFonts w:ascii="Eras Medium ITC" w:hAnsi="Eras Medium ITC"/>
              </w:rPr>
            </w:pPr>
          </w:p>
        </w:tc>
        <w:tc>
          <w:tcPr>
            <w:tcW w:w="8618" w:type="dxa"/>
            <w:gridSpan w:val="14"/>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36C57953" w14:textId="77777777" w:rsidR="00882A29" w:rsidRPr="0020690F" w:rsidRDefault="00882A29" w:rsidP="0055279A">
            <w:pPr>
              <w:spacing w:before="0" w:after="0"/>
              <w:jc w:val="left"/>
              <w:rPr>
                <w:rFonts w:ascii="Eras Medium ITC" w:hAnsi="Eras Medium ITC"/>
                <w:color w:val="262626" w:themeColor="text1" w:themeTint="D9"/>
              </w:rPr>
            </w:pPr>
            <w:r w:rsidRPr="0020690F">
              <w:rPr>
                <w:rFonts w:ascii="Eras Medium ITC" w:hAnsi="Eras Medium ITC"/>
                <w:color w:val="262626" w:themeColor="text1" w:themeTint="D9"/>
              </w:rPr>
              <w:t>Autre, Préciser</w:t>
            </w:r>
          </w:p>
        </w:tc>
      </w:tr>
      <w:tr w:rsidR="00B513CC" w:rsidRPr="0020690F" w14:paraId="153DEAA3"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47B5FB24" w14:textId="77777777" w:rsidR="00B513CC" w:rsidRPr="0020690F" w:rsidRDefault="008622D6" w:rsidP="0055279A">
            <w:pPr>
              <w:spacing w:before="0" w:after="0"/>
              <w:jc w:val="left"/>
              <w:rPr>
                <w:rFonts w:ascii="Eras Medium ITC" w:hAnsi="Eras Medium ITC"/>
              </w:rPr>
            </w:pPr>
            <w:r w:rsidRPr="0020690F">
              <w:rPr>
                <w:rFonts w:ascii="Eras Medium ITC" w:hAnsi="Eras Medium ITC"/>
              </w:rPr>
              <w:t>06</w:t>
            </w:r>
            <w:r w:rsidR="00B513CC" w:rsidRPr="0020690F">
              <w:rPr>
                <w:rFonts w:ascii="Eras Medium ITC" w:hAnsi="Eras Medium ITC"/>
              </w:rPr>
              <w:t>-</w:t>
            </w:r>
          </w:p>
        </w:tc>
        <w:tc>
          <w:tcPr>
            <w:tcW w:w="8618" w:type="dxa"/>
            <w:gridSpan w:val="14"/>
            <w:tcBorders>
              <w:top w:val="nil"/>
              <w:left w:val="nil"/>
              <w:bottom w:val="single" w:sz="4" w:space="0" w:color="auto"/>
              <w:right w:val="single" w:sz="4" w:space="0" w:color="7F7F7F" w:themeColor="text1" w:themeTint="80"/>
            </w:tcBorders>
          </w:tcPr>
          <w:p w14:paraId="2B707B7B" w14:textId="77777777" w:rsidR="00B513CC" w:rsidRPr="0020690F" w:rsidRDefault="00C23C0A" w:rsidP="0055279A">
            <w:pPr>
              <w:spacing w:before="0" w:after="0"/>
              <w:jc w:val="left"/>
              <w:rPr>
                <w:rFonts w:ascii="Eras Medium ITC" w:hAnsi="Eras Medium ITC"/>
              </w:rPr>
            </w:pPr>
            <w:r w:rsidRPr="0020690F">
              <w:rPr>
                <w:rFonts w:ascii="Eras Medium ITC" w:hAnsi="Eras Medium ITC"/>
              </w:rPr>
              <w:t>Quelles sont les métadonnées par type de document ?</w:t>
            </w:r>
          </w:p>
        </w:tc>
      </w:tr>
      <w:tr w:rsidR="00882A29" w:rsidRPr="0020690F" w14:paraId="3DEFDE58" w14:textId="77777777" w:rsidTr="007170BC">
        <w:tc>
          <w:tcPr>
            <w:tcW w:w="562" w:type="dxa"/>
            <w:tcBorders>
              <w:top w:val="single" w:sz="4" w:space="0" w:color="auto"/>
              <w:left w:val="single" w:sz="4" w:space="0" w:color="7F7F7F" w:themeColor="text1" w:themeTint="80"/>
              <w:bottom w:val="nil"/>
              <w:right w:val="nil"/>
            </w:tcBorders>
          </w:tcPr>
          <w:p w14:paraId="035F3799" w14:textId="77777777" w:rsidR="00882A29" w:rsidRPr="0020690F" w:rsidRDefault="00882A29" w:rsidP="0055279A">
            <w:pPr>
              <w:spacing w:before="0" w:after="0"/>
              <w:jc w:val="left"/>
              <w:rPr>
                <w:rFonts w:ascii="Eras Medium ITC" w:hAnsi="Eras Medium ITC"/>
              </w:rPr>
            </w:pPr>
          </w:p>
        </w:tc>
        <w:tc>
          <w:tcPr>
            <w:tcW w:w="8618" w:type="dxa"/>
            <w:gridSpan w:val="14"/>
            <w:tcBorders>
              <w:top w:val="single" w:sz="4" w:space="0" w:color="auto"/>
              <w:left w:val="nil"/>
              <w:bottom w:val="nil"/>
              <w:right w:val="single" w:sz="4" w:space="0" w:color="7F7F7F" w:themeColor="text1" w:themeTint="80"/>
            </w:tcBorders>
            <w:shd w:val="clear" w:color="auto" w:fill="D9D9D9" w:themeFill="background1" w:themeFillShade="D9"/>
          </w:tcPr>
          <w:p w14:paraId="76E4ADE3" w14:textId="77777777" w:rsidR="00882A29" w:rsidRPr="0020690F" w:rsidRDefault="00882A29" w:rsidP="0055279A">
            <w:pPr>
              <w:spacing w:before="0" w:after="0"/>
              <w:jc w:val="left"/>
              <w:rPr>
                <w:rFonts w:ascii="Eras Medium ITC" w:hAnsi="Eras Medium ITC"/>
              </w:rPr>
            </w:pPr>
          </w:p>
        </w:tc>
      </w:tr>
      <w:tr w:rsidR="00882A29" w:rsidRPr="0020690F" w14:paraId="46A9F9C4" w14:textId="77777777" w:rsidTr="008622D6">
        <w:tc>
          <w:tcPr>
            <w:tcW w:w="562" w:type="dxa"/>
            <w:tcBorders>
              <w:top w:val="nil"/>
              <w:left w:val="single" w:sz="4" w:space="0" w:color="7F7F7F" w:themeColor="text1" w:themeTint="80"/>
              <w:bottom w:val="nil"/>
              <w:right w:val="nil"/>
            </w:tcBorders>
          </w:tcPr>
          <w:p w14:paraId="363199A1" w14:textId="77777777" w:rsidR="00882A29" w:rsidRPr="0020690F" w:rsidRDefault="00882A29"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27DF9027" w14:textId="77777777" w:rsidR="00882A29" w:rsidRPr="0020690F" w:rsidRDefault="00882A29" w:rsidP="0055279A">
            <w:pPr>
              <w:spacing w:before="0" w:after="0"/>
              <w:jc w:val="left"/>
              <w:rPr>
                <w:rFonts w:ascii="Eras Medium ITC" w:hAnsi="Eras Medium ITC"/>
              </w:rPr>
            </w:pPr>
          </w:p>
        </w:tc>
      </w:tr>
      <w:tr w:rsidR="00882A29" w:rsidRPr="0020690F" w14:paraId="5DEC5F56" w14:textId="77777777" w:rsidTr="008622D6">
        <w:tc>
          <w:tcPr>
            <w:tcW w:w="562" w:type="dxa"/>
            <w:tcBorders>
              <w:top w:val="nil"/>
              <w:left w:val="single" w:sz="4" w:space="0" w:color="7F7F7F" w:themeColor="text1" w:themeTint="80"/>
              <w:bottom w:val="nil"/>
              <w:right w:val="nil"/>
            </w:tcBorders>
          </w:tcPr>
          <w:p w14:paraId="01DFA6A1" w14:textId="77777777" w:rsidR="00882A29" w:rsidRPr="0020690F" w:rsidRDefault="00882A29"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7C081A78" w14:textId="77777777" w:rsidR="00882A29" w:rsidRPr="0020690F" w:rsidRDefault="00882A29" w:rsidP="0055279A">
            <w:pPr>
              <w:spacing w:before="0" w:after="0"/>
              <w:jc w:val="left"/>
              <w:rPr>
                <w:rFonts w:ascii="Eras Medium ITC" w:hAnsi="Eras Medium ITC"/>
              </w:rPr>
            </w:pPr>
          </w:p>
        </w:tc>
      </w:tr>
      <w:tr w:rsidR="00C23C0A" w:rsidRPr="0020690F" w14:paraId="20E5AFC7" w14:textId="77777777" w:rsidTr="008622D6">
        <w:tc>
          <w:tcPr>
            <w:tcW w:w="562" w:type="dxa"/>
            <w:tcBorders>
              <w:top w:val="nil"/>
              <w:left w:val="single" w:sz="4" w:space="0" w:color="7F7F7F" w:themeColor="text1" w:themeTint="80"/>
              <w:bottom w:val="nil"/>
              <w:right w:val="nil"/>
            </w:tcBorders>
          </w:tcPr>
          <w:p w14:paraId="50124CD2" w14:textId="77777777" w:rsidR="00C23C0A" w:rsidRPr="0020690F" w:rsidRDefault="00C23C0A"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6919E150" w14:textId="77777777" w:rsidR="00C23C0A" w:rsidRPr="0020690F" w:rsidRDefault="00C23C0A" w:rsidP="0055279A">
            <w:pPr>
              <w:spacing w:before="0" w:after="0"/>
              <w:jc w:val="left"/>
              <w:rPr>
                <w:rFonts w:ascii="Eras Medium ITC" w:hAnsi="Eras Medium ITC"/>
              </w:rPr>
            </w:pPr>
          </w:p>
        </w:tc>
      </w:tr>
      <w:tr w:rsidR="00C23C0A" w:rsidRPr="0020690F" w14:paraId="5C7F228A" w14:textId="77777777" w:rsidTr="008622D6">
        <w:tc>
          <w:tcPr>
            <w:tcW w:w="562" w:type="dxa"/>
            <w:tcBorders>
              <w:top w:val="nil"/>
              <w:left w:val="single" w:sz="4" w:space="0" w:color="7F7F7F" w:themeColor="text1" w:themeTint="80"/>
              <w:bottom w:val="nil"/>
              <w:right w:val="nil"/>
            </w:tcBorders>
          </w:tcPr>
          <w:p w14:paraId="2695267C" w14:textId="77777777" w:rsidR="00C23C0A" w:rsidRPr="0020690F" w:rsidRDefault="00C23C0A"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42F21792" w14:textId="77777777" w:rsidR="00C23C0A" w:rsidRPr="0020690F" w:rsidRDefault="00C23C0A" w:rsidP="0055279A">
            <w:pPr>
              <w:spacing w:before="0" w:after="0"/>
              <w:jc w:val="left"/>
              <w:rPr>
                <w:rFonts w:ascii="Eras Medium ITC" w:hAnsi="Eras Medium ITC"/>
              </w:rPr>
            </w:pPr>
          </w:p>
        </w:tc>
      </w:tr>
      <w:tr w:rsidR="00C23C0A" w:rsidRPr="0020690F" w14:paraId="2F946343" w14:textId="77777777" w:rsidTr="008622D6">
        <w:tc>
          <w:tcPr>
            <w:tcW w:w="562" w:type="dxa"/>
            <w:tcBorders>
              <w:top w:val="nil"/>
              <w:left w:val="single" w:sz="4" w:space="0" w:color="7F7F7F" w:themeColor="text1" w:themeTint="80"/>
              <w:bottom w:val="nil"/>
              <w:right w:val="nil"/>
            </w:tcBorders>
          </w:tcPr>
          <w:p w14:paraId="145CF48F" w14:textId="77777777" w:rsidR="00C23C0A" w:rsidRPr="0020690F" w:rsidRDefault="00C23C0A"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4D1EBF0E" w14:textId="77777777" w:rsidR="00C23C0A" w:rsidRPr="0020690F" w:rsidRDefault="00C23C0A" w:rsidP="0055279A">
            <w:pPr>
              <w:spacing w:before="0" w:after="0"/>
              <w:jc w:val="left"/>
              <w:rPr>
                <w:rFonts w:ascii="Eras Medium ITC" w:hAnsi="Eras Medium ITC"/>
              </w:rPr>
            </w:pPr>
          </w:p>
        </w:tc>
      </w:tr>
      <w:tr w:rsidR="00C23C0A" w:rsidRPr="0020690F" w14:paraId="609AD552"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6AB0DFBF" w14:textId="77777777" w:rsidR="00C23C0A" w:rsidRPr="0020690F" w:rsidRDefault="00C23C0A" w:rsidP="0055279A">
            <w:pPr>
              <w:spacing w:before="0" w:after="0"/>
              <w:jc w:val="left"/>
              <w:rPr>
                <w:rFonts w:ascii="Eras Medium ITC" w:hAnsi="Eras Medium ITC"/>
              </w:rPr>
            </w:pPr>
          </w:p>
        </w:tc>
        <w:tc>
          <w:tcPr>
            <w:tcW w:w="8618" w:type="dxa"/>
            <w:gridSpan w:val="14"/>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1E849D7F" w14:textId="77777777" w:rsidR="00C23C0A" w:rsidRPr="0020690F" w:rsidRDefault="00C23C0A" w:rsidP="0055279A">
            <w:pPr>
              <w:spacing w:before="0" w:after="0"/>
              <w:jc w:val="left"/>
              <w:rPr>
                <w:rFonts w:ascii="Eras Medium ITC" w:hAnsi="Eras Medium ITC"/>
              </w:rPr>
            </w:pPr>
          </w:p>
        </w:tc>
      </w:tr>
      <w:tr w:rsidR="008B63B2" w:rsidRPr="0020690F" w14:paraId="6BAE97E2"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2EF68FDE" w14:textId="77777777" w:rsidR="008B63B2" w:rsidRPr="0020690F" w:rsidRDefault="00977330" w:rsidP="0055279A">
            <w:pPr>
              <w:jc w:val="left"/>
              <w:rPr>
                <w:rFonts w:ascii="Eras Medium ITC" w:hAnsi="Eras Medium ITC"/>
              </w:rPr>
            </w:pPr>
            <w:r w:rsidRPr="0020690F">
              <w:rPr>
                <w:rFonts w:ascii="Eras Medium ITC" w:hAnsi="Eras Medium ITC"/>
              </w:rPr>
              <w:t>07</w:t>
            </w:r>
            <w:r w:rsidR="008B63B2" w:rsidRPr="0020690F">
              <w:rPr>
                <w:rFonts w:ascii="Eras Medium ITC" w:hAnsi="Eras Medium ITC"/>
              </w:rPr>
              <w:t>-</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43FA12C3" w14:textId="77777777" w:rsidR="008B63B2" w:rsidRPr="0020690F" w:rsidRDefault="00977330" w:rsidP="0055279A">
            <w:pPr>
              <w:jc w:val="left"/>
              <w:rPr>
                <w:rFonts w:ascii="Eras Medium ITC" w:hAnsi="Eras Medium ITC"/>
              </w:rPr>
            </w:pPr>
            <w:r w:rsidRPr="0020690F">
              <w:rPr>
                <w:rFonts w:ascii="Eras Medium ITC" w:hAnsi="Eras Medium ITC"/>
              </w:rPr>
              <w:t>Quelles sont les dates extrêmes des documents ?</w:t>
            </w:r>
            <w:r w:rsidR="00D47917" w:rsidRPr="0020690F">
              <w:rPr>
                <w:rFonts w:ascii="Eras Medium ITC" w:hAnsi="Eras Medium ITC"/>
              </w:rPr>
              <w:t xml:space="preserve"> (préciser par type de document)</w:t>
            </w:r>
          </w:p>
        </w:tc>
      </w:tr>
      <w:tr w:rsidR="007170BC" w:rsidRPr="0020690F" w14:paraId="5359EDC3" w14:textId="77777777" w:rsidTr="007170BC">
        <w:trPr>
          <w:trHeight w:val="187"/>
        </w:trPr>
        <w:tc>
          <w:tcPr>
            <w:tcW w:w="562" w:type="dxa"/>
            <w:tcBorders>
              <w:top w:val="single" w:sz="4" w:space="0" w:color="auto"/>
              <w:left w:val="single" w:sz="4" w:space="0" w:color="7F7F7F" w:themeColor="text1" w:themeTint="80"/>
              <w:bottom w:val="nil"/>
              <w:right w:val="nil"/>
            </w:tcBorders>
          </w:tcPr>
          <w:p w14:paraId="24059929" w14:textId="77777777" w:rsidR="007170BC" w:rsidRPr="0020690F" w:rsidRDefault="007170BC" w:rsidP="0055279A">
            <w:pPr>
              <w:spacing w:before="0" w:after="0"/>
              <w:jc w:val="left"/>
              <w:rPr>
                <w:rFonts w:ascii="Eras Medium ITC" w:hAnsi="Eras Medium ITC"/>
              </w:rPr>
            </w:pPr>
          </w:p>
        </w:tc>
        <w:tc>
          <w:tcPr>
            <w:tcW w:w="8618" w:type="dxa"/>
            <w:gridSpan w:val="14"/>
            <w:tcBorders>
              <w:top w:val="single" w:sz="4" w:space="0" w:color="auto"/>
              <w:left w:val="nil"/>
              <w:bottom w:val="nil"/>
              <w:right w:val="single" w:sz="4" w:space="0" w:color="7F7F7F" w:themeColor="text1" w:themeTint="80"/>
            </w:tcBorders>
            <w:shd w:val="clear" w:color="auto" w:fill="D9D9D9" w:themeFill="background1" w:themeFillShade="D9"/>
          </w:tcPr>
          <w:p w14:paraId="05D18EA4" w14:textId="77777777" w:rsidR="007170BC" w:rsidRPr="0020690F" w:rsidRDefault="007170BC" w:rsidP="0055279A">
            <w:pPr>
              <w:spacing w:before="0" w:after="0"/>
              <w:jc w:val="left"/>
              <w:rPr>
                <w:rFonts w:ascii="Eras Medium ITC" w:hAnsi="Eras Medium ITC"/>
              </w:rPr>
            </w:pPr>
          </w:p>
        </w:tc>
      </w:tr>
      <w:tr w:rsidR="008B63B2" w:rsidRPr="0020690F" w14:paraId="65A55A17" w14:textId="77777777" w:rsidTr="007170BC">
        <w:trPr>
          <w:trHeight w:val="187"/>
        </w:trPr>
        <w:tc>
          <w:tcPr>
            <w:tcW w:w="562" w:type="dxa"/>
            <w:tcBorders>
              <w:top w:val="nil"/>
              <w:left w:val="single" w:sz="4" w:space="0" w:color="7F7F7F" w:themeColor="text1" w:themeTint="80"/>
              <w:bottom w:val="single" w:sz="4" w:space="0" w:color="7F7F7F" w:themeColor="text1" w:themeTint="80"/>
              <w:right w:val="nil"/>
            </w:tcBorders>
          </w:tcPr>
          <w:p w14:paraId="3C0336EB" w14:textId="77777777" w:rsidR="008B63B2" w:rsidRPr="0020690F" w:rsidRDefault="008B63B2" w:rsidP="0055279A">
            <w:pPr>
              <w:spacing w:before="0" w:after="0"/>
              <w:jc w:val="left"/>
              <w:rPr>
                <w:rFonts w:ascii="Eras Medium ITC" w:hAnsi="Eras Medium ITC"/>
              </w:rPr>
            </w:pPr>
          </w:p>
        </w:tc>
        <w:tc>
          <w:tcPr>
            <w:tcW w:w="8618" w:type="dxa"/>
            <w:gridSpan w:val="14"/>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625EB07B" w14:textId="77777777" w:rsidR="008B63B2" w:rsidRPr="0020690F" w:rsidRDefault="008B63B2" w:rsidP="0055279A">
            <w:pPr>
              <w:spacing w:before="0" w:after="0"/>
              <w:jc w:val="left"/>
              <w:rPr>
                <w:rFonts w:ascii="Eras Medium ITC" w:hAnsi="Eras Medium ITC"/>
              </w:rPr>
            </w:pPr>
          </w:p>
        </w:tc>
      </w:tr>
      <w:tr w:rsidR="008B63B2" w:rsidRPr="0020690F" w14:paraId="0A8E610F"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137E046B" w14:textId="77777777" w:rsidR="008B63B2" w:rsidRPr="0020690F" w:rsidRDefault="00977330" w:rsidP="0055279A">
            <w:pPr>
              <w:jc w:val="left"/>
              <w:rPr>
                <w:rFonts w:ascii="Eras Medium ITC" w:hAnsi="Eras Medium ITC"/>
              </w:rPr>
            </w:pPr>
            <w:r w:rsidRPr="0020690F">
              <w:rPr>
                <w:rFonts w:ascii="Eras Medium ITC" w:hAnsi="Eras Medium ITC"/>
              </w:rPr>
              <w:t>08</w:t>
            </w:r>
            <w:r w:rsidR="008B63B2" w:rsidRPr="0020690F">
              <w:rPr>
                <w:rFonts w:ascii="Eras Medium ITC" w:hAnsi="Eras Medium ITC"/>
              </w:rPr>
              <w:t>-</w:t>
            </w:r>
          </w:p>
        </w:tc>
        <w:tc>
          <w:tcPr>
            <w:tcW w:w="8618" w:type="dxa"/>
            <w:gridSpan w:val="14"/>
            <w:tcBorders>
              <w:top w:val="single" w:sz="4" w:space="0" w:color="7F7F7F" w:themeColor="text1" w:themeTint="80"/>
              <w:left w:val="nil"/>
              <w:bottom w:val="single" w:sz="4" w:space="0" w:color="auto"/>
              <w:right w:val="single" w:sz="4" w:space="0" w:color="7F7F7F" w:themeColor="text1" w:themeTint="80"/>
            </w:tcBorders>
          </w:tcPr>
          <w:p w14:paraId="647C2B1A" w14:textId="77777777" w:rsidR="008B63B2" w:rsidRPr="0020690F" w:rsidRDefault="009852FE" w:rsidP="0055279A">
            <w:pPr>
              <w:jc w:val="left"/>
              <w:rPr>
                <w:rFonts w:ascii="Eras Medium ITC" w:hAnsi="Eras Medium ITC" w:cs="Arial"/>
                <w:bCs/>
              </w:rPr>
            </w:pPr>
            <w:r w:rsidRPr="0020690F">
              <w:rPr>
                <w:rFonts w:ascii="Eras Medium ITC" w:hAnsi="Eras Medium ITC" w:cs="Arial"/>
                <w:bCs/>
              </w:rPr>
              <w:t>Quels sont les logiciels métier utilisés par l’entreprise (dans chaque département ou service) et leur lien avec la gestion des documents ?</w:t>
            </w:r>
          </w:p>
        </w:tc>
      </w:tr>
      <w:tr w:rsidR="00A969A4" w:rsidRPr="0020690F" w14:paraId="60D0B287" w14:textId="77777777" w:rsidTr="007170BC">
        <w:tc>
          <w:tcPr>
            <w:tcW w:w="562" w:type="dxa"/>
            <w:tcBorders>
              <w:top w:val="single" w:sz="4" w:space="0" w:color="auto"/>
              <w:left w:val="single" w:sz="4" w:space="0" w:color="7F7F7F" w:themeColor="text1" w:themeTint="80"/>
              <w:bottom w:val="nil"/>
              <w:right w:val="nil"/>
            </w:tcBorders>
          </w:tcPr>
          <w:p w14:paraId="132E4369" w14:textId="77777777" w:rsidR="00A969A4" w:rsidRPr="0020690F" w:rsidRDefault="00A969A4" w:rsidP="0055279A">
            <w:pPr>
              <w:spacing w:before="0" w:after="0"/>
              <w:jc w:val="left"/>
              <w:rPr>
                <w:rFonts w:ascii="Eras Medium ITC" w:hAnsi="Eras Medium ITC"/>
              </w:rPr>
            </w:pPr>
          </w:p>
        </w:tc>
        <w:tc>
          <w:tcPr>
            <w:tcW w:w="8618" w:type="dxa"/>
            <w:gridSpan w:val="14"/>
            <w:tcBorders>
              <w:top w:val="single" w:sz="4" w:space="0" w:color="auto"/>
              <w:left w:val="nil"/>
              <w:bottom w:val="nil"/>
              <w:right w:val="single" w:sz="4" w:space="0" w:color="7F7F7F" w:themeColor="text1" w:themeTint="80"/>
            </w:tcBorders>
            <w:shd w:val="clear" w:color="auto" w:fill="D9D9D9" w:themeFill="background1" w:themeFillShade="D9"/>
          </w:tcPr>
          <w:p w14:paraId="70DCC724" w14:textId="77777777" w:rsidR="00A969A4" w:rsidRPr="0020690F" w:rsidRDefault="00A969A4" w:rsidP="0055279A">
            <w:pPr>
              <w:spacing w:before="0" w:after="0"/>
              <w:jc w:val="left"/>
              <w:rPr>
                <w:rFonts w:ascii="Eras Medium ITC" w:hAnsi="Eras Medium ITC"/>
              </w:rPr>
            </w:pPr>
          </w:p>
        </w:tc>
      </w:tr>
      <w:tr w:rsidR="00A969A4" w:rsidRPr="0020690F" w14:paraId="4088BCFB" w14:textId="77777777" w:rsidTr="0055279A">
        <w:tc>
          <w:tcPr>
            <w:tcW w:w="562" w:type="dxa"/>
            <w:tcBorders>
              <w:top w:val="nil"/>
              <w:left w:val="single" w:sz="4" w:space="0" w:color="7F7F7F" w:themeColor="text1" w:themeTint="80"/>
              <w:bottom w:val="nil"/>
              <w:right w:val="nil"/>
            </w:tcBorders>
          </w:tcPr>
          <w:p w14:paraId="415DC806" w14:textId="77777777" w:rsidR="00A969A4" w:rsidRPr="0020690F" w:rsidRDefault="00A969A4" w:rsidP="0055279A">
            <w:pPr>
              <w:spacing w:before="0" w:after="0"/>
              <w:jc w:val="left"/>
              <w:rPr>
                <w:rFonts w:ascii="Eras Medium ITC" w:hAnsi="Eras Medium ITC"/>
              </w:rPr>
            </w:pPr>
          </w:p>
        </w:tc>
        <w:tc>
          <w:tcPr>
            <w:tcW w:w="8618" w:type="dxa"/>
            <w:gridSpan w:val="14"/>
            <w:tcBorders>
              <w:top w:val="nil"/>
              <w:left w:val="nil"/>
              <w:bottom w:val="nil"/>
              <w:right w:val="single" w:sz="4" w:space="0" w:color="7F7F7F" w:themeColor="text1" w:themeTint="80"/>
            </w:tcBorders>
            <w:shd w:val="clear" w:color="auto" w:fill="D9D9D9" w:themeFill="background1" w:themeFillShade="D9"/>
          </w:tcPr>
          <w:p w14:paraId="45CF65FF" w14:textId="77777777" w:rsidR="00A969A4" w:rsidRPr="0020690F" w:rsidRDefault="00A969A4" w:rsidP="0055279A">
            <w:pPr>
              <w:spacing w:before="0" w:after="0"/>
              <w:jc w:val="left"/>
              <w:rPr>
                <w:rFonts w:ascii="Eras Medium ITC" w:hAnsi="Eras Medium ITC"/>
              </w:rPr>
            </w:pPr>
          </w:p>
        </w:tc>
      </w:tr>
      <w:tr w:rsidR="008B63B2" w:rsidRPr="0020690F" w14:paraId="59AB86D1" w14:textId="77777777" w:rsidTr="0055279A">
        <w:tc>
          <w:tcPr>
            <w:tcW w:w="562" w:type="dxa"/>
            <w:tcBorders>
              <w:top w:val="nil"/>
              <w:left w:val="single" w:sz="4" w:space="0" w:color="7F7F7F" w:themeColor="text1" w:themeTint="80"/>
              <w:bottom w:val="single" w:sz="4" w:space="0" w:color="7F7F7F" w:themeColor="text1" w:themeTint="80"/>
              <w:right w:val="nil"/>
            </w:tcBorders>
          </w:tcPr>
          <w:p w14:paraId="58C6BEC0" w14:textId="77777777" w:rsidR="008B63B2" w:rsidRPr="0020690F" w:rsidRDefault="008B63B2" w:rsidP="0055279A">
            <w:pPr>
              <w:spacing w:before="0" w:after="0"/>
              <w:jc w:val="left"/>
              <w:rPr>
                <w:rFonts w:ascii="Eras Medium ITC" w:hAnsi="Eras Medium ITC"/>
              </w:rPr>
            </w:pPr>
          </w:p>
        </w:tc>
        <w:tc>
          <w:tcPr>
            <w:tcW w:w="8618" w:type="dxa"/>
            <w:gridSpan w:val="14"/>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5B90B639" w14:textId="77777777" w:rsidR="008B63B2" w:rsidRPr="0020690F" w:rsidRDefault="008B63B2" w:rsidP="0055279A">
            <w:pPr>
              <w:spacing w:before="0" w:after="0"/>
              <w:jc w:val="left"/>
              <w:rPr>
                <w:rFonts w:ascii="Eras Medium ITC" w:hAnsi="Eras Medium ITC"/>
              </w:rPr>
            </w:pPr>
          </w:p>
        </w:tc>
      </w:tr>
    </w:tbl>
    <w:p w14:paraId="245FDF29" w14:textId="77777777" w:rsidR="00EC2517" w:rsidRPr="0020690F" w:rsidRDefault="00EC2517" w:rsidP="00EC2517">
      <w:pPr>
        <w:pStyle w:val="Titre1"/>
        <w:rPr>
          <w:rFonts w:ascii="Eras Medium ITC" w:hAnsi="Eras Medium ITC"/>
        </w:rPr>
      </w:pPr>
      <w:r w:rsidRPr="0020690F">
        <w:rPr>
          <w:rFonts w:ascii="Eras Medium ITC" w:hAnsi="Eras Medium ITC"/>
        </w:rPr>
        <w:t>GESTION DES DOCUMENTS</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EC2517" w:rsidRPr="0020690F" w14:paraId="08302B08"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D00FC91" w14:textId="77777777" w:rsidR="00EC2517" w:rsidRPr="0020690F" w:rsidRDefault="00EC2517"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79E603E4" w14:textId="77777777" w:rsidR="00EC2517" w:rsidRPr="0020690F" w:rsidRDefault="00EC2517" w:rsidP="00436CE6">
            <w:pPr>
              <w:jc w:val="left"/>
              <w:rPr>
                <w:rFonts w:ascii="Eras Medium ITC" w:hAnsi="Eras Medium ITC" w:cs="Arial"/>
                <w:bCs/>
              </w:rPr>
            </w:pPr>
            <w:r w:rsidRPr="0020690F">
              <w:rPr>
                <w:rFonts w:ascii="Eras Medium ITC" w:hAnsi="Eras Medium ITC" w:cs="Arial"/>
                <w:bCs/>
              </w:rPr>
              <w:t>Disposez-vous d’un référentiel de classement ?</w:t>
            </w:r>
          </w:p>
        </w:tc>
      </w:tr>
      <w:tr w:rsidR="00EC2517" w:rsidRPr="0020690F" w14:paraId="0AC89783"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AEF8648"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11FF50BA"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42758B9C"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6928F2"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954BA21"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5531F069" w14:textId="77777777" w:rsidTr="007170BC">
        <w:trPr>
          <w:trHeight w:val="55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3279B0D2"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lastRenderedPageBreak/>
              <w:t>02-</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01813745"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Ce référentiel de classement des documents est</w:t>
            </w:r>
            <w:r w:rsidR="00D54BE4" w:rsidRPr="0020690F">
              <w:rPr>
                <w:rFonts w:ascii="Eras Medium ITC" w:hAnsi="Eras Medium ITC"/>
              </w:rPr>
              <w:t>-</w:t>
            </w:r>
            <w:r w:rsidRPr="0020690F">
              <w:rPr>
                <w:rFonts w:ascii="Eras Medium ITC" w:hAnsi="Eras Medium ITC"/>
              </w:rPr>
              <w:t>il validé par la Direction Générale ?</w:t>
            </w:r>
          </w:p>
        </w:tc>
      </w:tr>
      <w:tr w:rsidR="00EC2517" w:rsidRPr="0020690F" w14:paraId="09B4625A"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7E0DBA3"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0856EC50"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28B28EB9"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82DCD64"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02D6618"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2F4DACB8" w14:textId="77777777" w:rsidTr="007170BC">
        <w:trPr>
          <w:trHeight w:val="540"/>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651A072D"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03-</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32923D7D"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 xml:space="preserve">Ce référentiel de classement des documents </w:t>
            </w:r>
            <w:r w:rsidR="00A96347" w:rsidRPr="0020690F">
              <w:rPr>
                <w:rFonts w:ascii="Eras Medium ITC" w:hAnsi="Eras Medium ITC"/>
              </w:rPr>
              <w:t>est-il</w:t>
            </w:r>
            <w:r w:rsidRPr="0020690F">
              <w:rPr>
                <w:rFonts w:ascii="Eras Medium ITC" w:hAnsi="Eras Medium ITC"/>
              </w:rPr>
              <w:t xml:space="preserve"> appliqué par les agents et le service des archives ?</w:t>
            </w:r>
          </w:p>
        </w:tc>
      </w:tr>
      <w:tr w:rsidR="00EC2517" w:rsidRPr="0020690F" w14:paraId="4A52A367"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1E7CD2F"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44B762B5"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4B46F85A"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F53849A"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212EE26"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45E152C1" w14:textId="77777777" w:rsidTr="007170BC">
        <w:trPr>
          <w:trHeight w:val="671"/>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7CB278A5"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04-</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65CB5DFB" w14:textId="77777777" w:rsidR="00EC2517" w:rsidRPr="0020690F" w:rsidRDefault="00D54BE4" w:rsidP="00436CE6">
            <w:pPr>
              <w:spacing w:before="0" w:after="0"/>
              <w:jc w:val="left"/>
              <w:rPr>
                <w:rFonts w:ascii="Eras Medium ITC" w:hAnsi="Eras Medium ITC"/>
              </w:rPr>
            </w:pPr>
            <w:r w:rsidRPr="0020690F">
              <w:rPr>
                <w:rFonts w:ascii="Eras Medium ITC" w:hAnsi="Eras Medium ITC"/>
              </w:rPr>
              <w:t>Disposez-vous</w:t>
            </w:r>
            <w:r w:rsidR="00EC2517" w:rsidRPr="0020690F">
              <w:rPr>
                <w:rFonts w:ascii="Eras Medium ITC" w:hAnsi="Eras Medium ITC"/>
              </w:rPr>
              <w:t xml:space="preserve"> d’un référentiel de conservation et de destruction des documents</w:t>
            </w:r>
            <w:r w:rsidRPr="0020690F">
              <w:rPr>
                <w:rFonts w:ascii="Eras Medium ITC" w:hAnsi="Eras Medium ITC"/>
              </w:rPr>
              <w:t> ?</w:t>
            </w:r>
          </w:p>
        </w:tc>
      </w:tr>
      <w:tr w:rsidR="00EC2517" w:rsidRPr="0020690F" w14:paraId="73107E7B"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0309784"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1331A841"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438ADF64"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AD12FB7"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26206336"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32DC455A" w14:textId="77777777" w:rsidTr="007170BC">
        <w:trPr>
          <w:trHeight w:val="350"/>
        </w:trPr>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41A8D1D3"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05-</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048664F9"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 xml:space="preserve">Ce référentiel de conservation et de destruction des documents </w:t>
            </w:r>
            <w:r w:rsidR="00A96347" w:rsidRPr="0020690F">
              <w:rPr>
                <w:rFonts w:ascii="Eras Medium ITC" w:hAnsi="Eras Medium ITC"/>
              </w:rPr>
              <w:t>est-il</w:t>
            </w:r>
            <w:r w:rsidRPr="0020690F">
              <w:rPr>
                <w:rFonts w:ascii="Eras Medium ITC" w:hAnsi="Eras Medium ITC"/>
              </w:rPr>
              <w:t xml:space="preserve"> validé par la Direction Générale ?</w:t>
            </w:r>
          </w:p>
        </w:tc>
      </w:tr>
      <w:tr w:rsidR="00EC2517" w:rsidRPr="0020690F" w14:paraId="753CF8FB" w14:textId="77777777" w:rsidTr="007170BC">
        <w:trPr>
          <w:trHeight w:val="187"/>
        </w:trPr>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75D5D92"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3DB75A4"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11DD8827"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F289E4F"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44E108C"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1322EDD8"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7ABD09F8" w14:textId="77777777" w:rsidR="00EC2517" w:rsidRPr="0020690F" w:rsidRDefault="00D54BE4" w:rsidP="00436CE6">
            <w:pPr>
              <w:spacing w:before="0" w:after="0"/>
              <w:jc w:val="left"/>
              <w:rPr>
                <w:rFonts w:ascii="Eras Medium ITC" w:hAnsi="Eras Medium ITC"/>
              </w:rPr>
            </w:pPr>
            <w:r w:rsidRPr="0020690F">
              <w:rPr>
                <w:rFonts w:ascii="Eras Medium ITC" w:hAnsi="Eras Medium ITC"/>
              </w:rPr>
              <w:t>06-</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41346C13" w14:textId="77777777" w:rsidR="00EC2517" w:rsidRPr="0020690F" w:rsidRDefault="00D54BE4" w:rsidP="00436CE6">
            <w:pPr>
              <w:spacing w:before="0" w:after="0"/>
              <w:jc w:val="left"/>
              <w:rPr>
                <w:rFonts w:ascii="Eras Medium ITC" w:hAnsi="Eras Medium ITC"/>
              </w:rPr>
            </w:pPr>
            <w:r w:rsidRPr="0020690F">
              <w:rPr>
                <w:rFonts w:ascii="Eras Medium ITC" w:hAnsi="Eras Medium ITC"/>
              </w:rPr>
              <w:t>Ce référentiel de conservation est-il appliqué par le service des archives ?</w:t>
            </w:r>
          </w:p>
        </w:tc>
      </w:tr>
      <w:tr w:rsidR="00D54BE4" w:rsidRPr="0020690F" w14:paraId="076692E2"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E0B423F" w14:textId="77777777" w:rsidR="00D54BE4" w:rsidRPr="0020690F" w:rsidRDefault="00D54BE4"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50F94F5D" w14:textId="77777777" w:rsidR="00D54BE4" w:rsidRPr="0020690F" w:rsidRDefault="00D54BE4" w:rsidP="00436CE6">
            <w:pPr>
              <w:spacing w:before="0" w:after="0"/>
              <w:jc w:val="left"/>
              <w:rPr>
                <w:rFonts w:ascii="Eras Medium ITC" w:hAnsi="Eras Medium ITC"/>
              </w:rPr>
            </w:pPr>
            <w:r w:rsidRPr="0020690F">
              <w:rPr>
                <w:rFonts w:ascii="Eras Medium ITC" w:hAnsi="Eras Medium ITC"/>
              </w:rPr>
              <w:t>OUI</w:t>
            </w:r>
          </w:p>
        </w:tc>
      </w:tr>
      <w:tr w:rsidR="00D54BE4" w:rsidRPr="0020690F" w14:paraId="17F3B6F3"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51D9164" w14:textId="77777777" w:rsidR="00D54BE4" w:rsidRPr="0020690F" w:rsidRDefault="00D54BE4"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auto"/>
              <w:right w:val="single" w:sz="4" w:space="0" w:color="7F7F7F" w:themeColor="text1" w:themeTint="80"/>
            </w:tcBorders>
            <w:shd w:val="clear" w:color="auto" w:fill="D9D9D9" w:themeFill="background1" w:themeFillShade="D9"/>
          </w:tcPr>
          <w:p w14:paraId="5A5F6006" w14:textId="77777777" w:rsidR="00D54BE4" w:rsidRPr="0020690F" w:rsidRDefault="00D54BE4" w:rsidP="00436CE6">
            <w:pPr>
              <w:spacing w:before="0" w:after="0"/>
              <w:jc w:val="left"/>
              <w:rPr>
                <w:rFonts w:ascii="Eras Medium ITC" w:hAnsi="Eras Medium ITC"/>
              </w:rPr>
            </w:pPr>
            <w:r w:rsidRPr="0020690F">
              <w:rPr>
                <w:rFonts w:ascii="Eras Medium ITC" w:hAnsi="Eras Medium ITC"/>
              </w:rPr>
              <w:t>NON</w:t>
            </w:r>
          </w:p>
        </w:tc>
      </w:tr>
    </w:tbl>
    <w:p w14:paraId="7BBE49E9" w14:textId="77777777" w:rsidR="00EC2517" w:rsidRPr="0020690F" w:rsidRDefault="00EC2517" w:rsidP="00EC2517">
      <w:pPr>
        <w:pStyle w:val="Titre1"/>
        <w:rPr>
          <w:rFonts w:ascii="Eras Medium ITC" w:hAnsi="Eras Medium ITC"/>
        </w:rPr>
      </w:pPr>
      <w:r w:rsidRPr="0020690F">
        <w:rPr>
          <w:rFonts w:ascii="Eras Medium ITC" w:hAnsi="Eras Medium ITC"/>
        </w:rPr>
        <w:t>PERSONNEL DEDIE A LA GESTION QUOTIDIENNE DES DOCUMENTS</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EC2517" w:rsidRPr="0020690F" w14:paraId="1B004491" w14:textId="77777777" w:rsidTr="007170BC">
        <w:trPr>
          <w:trHeight w:val="623"/>
        </w:trPr>
        <w:tc>
          <w:tcPr>
            <w:tcW w:w="562" w:type="dxa"/>
            <w:tcBorders>
              <w:top w:val="single" w:sz="4" w:space="0" w:color="7F7F7F" w:themeColor="text1" w:themeTint="80"/>
              <w:left w:val="single" w:sz="4" w:space="0" w:color="7F7F7F" w:themeColor="text1" w:themeTint="80"/>
              <w:bottom w:val="single" w:sz="4" w:space="0" w:color="auto"/>
              <w:right w:val="nil"/>
            </w:tcBorders>
          </w:tcPr>
          <w:p w14:paraId="4E267458" w14:textId="77777777" w:rsidR="00EC2517" w:rsidRPr="0020690F" w:rsidRDefault="00EC2517"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344A21D2" w14:textId="77777777" w:rsidR="00EC2517" w:rsidRPr="0020690F" w:rsidRDefault="00EC2517" w:rsidP="00436CE6">
            <w:pPr>
              <w:jc w:val="left"/>
              <w:rPr>
                <w:rFonts w:ascii="Eras Medium ITC" w:hAnsi="Eras Medium ITC" w:cs="Arial"/>
                <w:bCs/>
              </w:rPr>
            </w:pPr>
            <w:r w:rsidRPr="0020690F">
              <w:rPr>
                <w:rFonts w:ascii="Eras Medium ITC" w:hAnsi="Eras Medium ITC" w:cs="Arial"/>
                <w:bCs/>
              </w:rPr>
              <w:t>Quelle est la personne qui gère au quotidien les archives au sein de votre entreprise ?</w:t>
            </w:r>
          </w:p>
        </w:tc>
      </w:tr>
      <w:tr w:rsidR="00EC2517" w:rsidRPr="0020690F" w14:paraId="0E2B62A8" w14:textId="77777777" w:rsidTr="007170BC">
        <w:trPr>
          <w:trHeight w:val="187"/>
        </w:trPr>
        <w:tc>
          <w:tcPr>
            <w:tcW w:w="562" w:type="dxa"/>
            <w:tcBorders>
              <w:top w:val="single" w:sz="4" w:space="0" w:color="auto"/>
              <w:left w:val="single" w:sz="4" w:space="0" w:color="7F7F7F" w:themeColor="text1" w:themeTint="80"/>
              <w:bottom w:val="nil"/>
              <w:right w:val="nil"/>
            </w:tcBorders>
          </w:tcPr>
          <w:p w14:paraId="745328E4"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3554B834" w14:textId="77777777" w:rsidR="00EC2517" w:rsidRPr="0020690F" w:rsidRDefault="00EC2517" w:rsidP="00436CE6">
            <w:pPr>
              <w:spacing w:before="0" w:after="0"/>
              <w:jc w:val="left"/>
              <w:rPr>
                <w:rFonts w:ascii="Eras Medium ITC" w:hAnsi="Eras Medium ITC"/>
              </w:rPr>
            </w:pPr>
          </w:p>
        </w:tc>
      </w:tr>
      <w:tr w:rsidR="00EC2517" w:rsidRPr="0020690F" w14:paraId="2CDCBCB1" w14:textId="77777777" w:rsidTr="007170BC">
        <w:trPr>
          <w:trHeight w:val="187"/>
        </w:trPr>
        <w:tc>
          <w:tcPr>
            <w:tcW w:w="562" w:type="dxa"/>
            <w:tcBorders>
              <w:top w:val="nil"/>
              <w:left w:val="single" w:sz="4" w:space="0" w:color="7F7F7F" w:themeColor="text1" w:themeTint="80"/>
              <w:bottom w:val="single" w:sz="4" w:space="0" w:color="7F7F7F" w:themeColor="text1" w:themeTint="80"/>
              <w:right w:val="nil"/>
            </w:tcBorders>
          </w:tcPr>
          <w:p w14:paraId="3174909D"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5FDC98BF" w14:textId="77777777" w:rsidR="00EC2517" w:rsidRPr="0020690F" w:rsidRDefault="00EC2517" w:rsidP="00436CE6">
            <w:pPr>
              <w:spacing w:before="0" w:after="0"/>
              <w:jc w:val="left"/>
              <w:rPr>
                <w:rFonts w:ascii="Eras Medium ITC" w:hAnsi="Eras Medium ITC"/>
              </w:rPr>
            </w:pPr>
          </w:p>
        </w:tc>
      </w:tr>
      <w:tr w:rsidR="00EC2517" w:rsidRPr="0020690F" w14:paraId="645BF0C1" w14:textId="77777777" w:rsidTr="007170BC">
        <w:trPr>
          <w:trHeight w:val="544"/>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2B3F9BF5"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02-</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424ECEAF"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Cette personne a-t-elle reçu une formation dans ce sens ?</w:t>
            </w:r>
          </w:p>
        </w:tc>
      </w:tr>
      <w:tr w:rsidR="00EC2517" w:rsidRPr="0020690F" w14:paraId="37E84E8B"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6300C82"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C5C9C62"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5D035684"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619F68C"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D1440B7"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3D9509D6" w14:textId="77777777" w:rsidTr="007170BC">
        <w:trPr>
          <w:trHeight w:val="540"/>
        </w:trPr>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vAlign w:val="center"/>
          </w:tcPr>
          <w:p w14:paraId="641ADBF8"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03-</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7575A703"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Sinon, comment s’y prend-elle pour s’acquitter de ses tâches journalières en matière de gestion des documents ?</w:t>
            </w:r>
          </w:p>
        </w:tc>
      </w:tr>
      <w:tr w:rsidR="00EC2517" w:rsidRPr="0020690F" w14:paraId="5DBDB77D" w14:textId="77777777" w:rsidTr="007170BC">
        <w:trPr>
          <w:trHeight w:val="187"/>
        </w:trPr>
        <w:tc>
          <w:tcPr>
            <w:tcW w:w="562" w:type="dxa"/>
            <w:tcBorders>
              <w:top w:val="single" w:sz="4" w:space="0" w:color="auto"/>
              <w:left w:val="single" w:sz="4" w:space="0" w:color="7F7F7F" w:themeColor="text1" w:themeTint="80"/>
              <w:bottom w:val="nil"/>
              <w:right w:val="nil"/>
            </w:tcBorders>
            <w:shd w:val="clear" w:color="auto" w:fill="auto"/>
          </w:tcPr>
          <w:p w14:paraId="19A73860"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3F2A885A" w14:textId="77777777" w:rsidR="00EC2517" w:rsidRPr="0020690F" w:rsidRDefault="00EC2517" w:rsidP="00436CE6">
            <w:pPr>
              <w:spacing w:before="0" w:after="0"/>
              <w:jc w:val="left"/>
              <w:rPr>
                <w:rFonts w:ascii="Eras Medium ITC" w:hAnsi="Eras Medium ITC"/>
              </w:rPr>
            </w:pPr>
          </w:p>
        </w:tc>
      </w:tr>
      <w:tr w:rsidR="00EC2517" w:rsidRPr="0020690F" w14:paraId="28A28938"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52352B99"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5CD669B7" w14:textId="77777777" w:rsidR="00EC2517" w:rsidRPr="0020690F" w:rsidRDefault="00EC2517" w:rsidP="00436CE6">
            <w:pPr>
              <w:spacing w:before="0" w:after="0"/>
              <w:jc w:val="left"/>
              <w:rPr>
                <w:rFonts w:ascii="Eras Medium ITC" w:hAnsi="Eras Medium ITC"/>
              </w:rPr>
            </w:pPr>
          </w:p>
        </w:tc>
      </w:tr>
      <w:tr w:rsidR="00EC2517" w:rsidRPr="0020690F" w14:paraId="75B8651A"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7E76E6DB"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328364A2" w14:textId="77777777" w:rsidR="00EC2517" w:rsidRPr="0020690F" w:rsidRDefault="00EC2517" w:rsidP="00436CE6">
            <w:pPr>
              <w:spacing w:before="0" w:after="0"/>
              <w:jc w:val="left"/>
              <w:rPr>
                <w:rFonts w:ascii="Eras Medium ITC" w:hAnsi="Eras Medium ITC"/>
              </w:rPr>
            </w:pPr>
          </w:p>
        </w:tc>
      </w:tr>
      <w:tr w:rsidR="0020690F" w:rsidRPr="0020690F" w14:paraId="09D960A0"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3E0B96DF" w14:textId="77777777" w:rsidR="0020690F" w:rsidRPr="0020690F" w:rsidRDefault="0020690F"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5DA7CFBD" w14:textId="77777777" w:rsidR="0020690F" w:rsidRPr="0020690F" w:rsidRDefault="0020690F" w:rsidP="00436CE6">
            <w:pPr>
              <w:spacing w:before="0" w:after="0"/>
              <w:jc w:val="left"/>
              <w:rPr>
                <w:rFonts w:ascii="Eras Medium ITC" w:hAnsi="Eras Medium ITC"/>
              </w:rPr>
            </w:pPr>
          </w:p>
        </w:tc>
      </w:tr>
      <w:tr w:rsidR="00EC2517" w:rsidRPr="0020690F" w14:paraId="4200CC24" w14:textId="77777777" w:rsidTr="007170BC">
        <w:trPr>
          <w:trHeight w:val="187"/>
        </w:trPr>
        <w:tc>
          <w:tcPr>
            <w:tcW w:w="562" w:type="dxa"/>
            <w:tcBorders>
              <w:top w:val="nil"/>
              <w:left w:val="single" w:sz="4" w:space="0" w:color="7F7F7F" w:themeColor="text1" w:themeTint="80"/>
              <w:bottom w:val="single" w:sz="4" w:space="0" w:color="7F7F7F" w:themeColor="text1" w:themeTint="80"/>
              <w:right w:val="nil"/>
            </w:tcBorders>
            <w:shd w:val="clear" w:color="auto" w:fill="auto"/>
          </w:tcPr>
          <w:p w14:paraId="735CA13B"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43A23CBC" w14:textId="77777777" w:rsidR="00EC2517" w:rsidRPr="0020690F" w:rsidRDefault="00EC2517" w:rsidP="00436CE6">
            <w:pPr>
              <w:spacing w:before="0" w:after="0"/>
              <w:jc w:val="left"/>
              <w:rPr>
                <w:rFonts w:ascii="Eras Medium ITC" w:hAnsi="Eras Medium ITC"/>
              </w:rPr>
            </w:pPr>
          </w:p>
        </w:tc>
      </w:tr>
      <w:tr w:rsidR="00EC2517" w:rsidRPr="0020690F" w14:paraId="135C9E11" w14:textId="77777777" w:rsidTr="007170BC">
        <w:trPr>
          <w:trHeight w:val="601"/>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33A464BC"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04-</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44B94A1A"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 xml:space="preserve">Quelles difficultés </w:t>
            </w:r>
            <w:r w:rsidR="00120673" w:rsidRPr="0020690F">
              <w:rPr>
                <w:rFonts w:ascii="Eras Medium ITC" w:hAnsi="Eras Medium ITC"/>
              </w:rPr>
              <w:t>rencontre-t</w:t>
            </w:r>
            <w:r w:rsidRPr="0020690F">
              <w:rPr>
                <w:rFonts w:ascii="Eras Medium ITC" w:hAnsi="Eras Medium ITC"/>
              </w:rPr>
              <w:t>-elle pour  administrer convenablement son fonds documentaire ?</w:t>
            </w:r>
          </w:p>
        </w:tc>
      </w:tr>
      <w:tr w:rsidR="00EC2517" w:rsidRPr="0020690F" w14:paraId="6256F14E"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6328A4C0"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29454AE5"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OUI</w:t>
            </w:r>
          </w:p>
        </w:tc>
      </w:tr>
      <w:tr w:rsidR="00EC2517" w:rsidRPr="0020690F" w14:paraId="1D5AD1BC"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C742D6E" w14:textId="77777777" w:rsidR="00EC2517" w:rsidRPr="0020690F" w:rsidRDefault="00EC2517"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4FFFA49C"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NON</w:t>
            </w:r>
          </w:p>
        </w:tc>
      </w:tr>
      <w:tr w:rsidR="00EC2517" w:rsidRPr="0020690F" w14:paraId="421414E1"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402CE3B3"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05-</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15283208" w14:textId="77777777" w:rsidR="00EC2517" w:rsidRPr="0020690F" w:rsidRDefault="00EC2517" w:rsidP="00436CE6">
            <w:pPr>
              <w:spacing w:before="0" w:after="0"/>
              <w:jc w:val="left"/>
              <w:rPr>
                <w:rFonts w:ascii="Eras Medium ITC" w:hAnsi="Eras Medium ITC"/>
              </w:rPr>
            </w:pPr>
            <w:r w:rsidRPr="0020690F">
              <w:rPr>
                <w:rFonts w:ascii="Eras Medium ITC" w:hAnsi="Eras Medium ITC"/>
              </w:rPr>
              <w:t>Quelles sont ses attentes ?</w:t>
            </w:r>
          </w:p>
        </w:tc>
      </w:tr>
      <w:tr w:rsidR="00EC2517" w:rsidRPr="0020690F" w14:paraId="2C06E9AF" w14:textId="77777777" w:rsidTr="007170BC">
        <w:trPr>
          <w:trHeight w:val="187"/>
        </w:trPr>
        <w:tc>
          <w:tcPr>
            <w:tcW w:w="562" w:type="dxa"/>
            <w:tcBorders>
              <w:top w:val="single" w:sz="4" w:space="0" w:color="auto"/>
              <w:left w:val="single" w:sz="4" w:space="0" w:color="7F7F7F" w:themeColor="text1" w:themeTint="80"/>
              <w:bottom w:val="nil"/>
              <w:right w:val="nil"/>
            </w:tcBorders>
            <w:shd w:val="clear" w:color="auto" w:fill="auto"/>
          </w:tcPr>
          <w:p w14:paraId="1771C984" w14:textId="77777777" w:rsidR="00EC2517" w:rsidRPr="0020690F" w:rsidRDefault="00EC2517"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034C9543" w14:textId="77777777" w:rsidR="00EC2517" w:rsidRPr="0020690F" w:rsidRDefault="00EC2517" w:rsidP="00436CE6">
            <w:pPr>
              <w:spacing w:before="0" w:after="0"/>
              <w:jc w:val="left"/>
              <w:rPr>
                <w:rFonts w:ascii="Eras Medium ITC" w:hAnsi="Eras Medium ITC"/>
              </w:rPr>
            </w:pPr>
          </w:p>
        </w:tc>
      </w:tr>
      <w:tr w:rsidR="00EC2517" w:rsidRPr="0020690F" w14:paraId="6451C361"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203F96DA"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28ADD1F" w14:textId="77777777" w:rsidR="00EC2517" w:rsidRPr="0020690F" w:rsidRDefault="00EC2517" w:rsidP="00436CE6">
            <w:pPr>
              <w:spacing w:before="0" w:after="0"/>
              <w:jc w:val="left"/>
              <w:rPr>
                <w:rFonts w:ascii="Eras Medium ITC" w:hAnsi="Eras Medium ITC"/>
              </w:rPr>
            </w:pPr>
          </w:p>
        </w:tc>
      </w:tr>
      <w:tr w:rsidR="00EC2517" w:rsidRPr="0020690F" w14:paraId="05C0B756"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2FC14744"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24D7CC2E" w14:textId="77777777" w:rsidR="00EC2517" w:rsidRPr="0020690F" w:rsidRDefault="00EC2517" w:rsidP="00436CE6">
            <w:pPr>
              <w:spacing w:before="0" w:after="0"/>
              <w:jc w:val="left"/>
              <w:rPr>
                <w:rFonts w:ascii="Eras Medium ITC" w:hAnsi="Eras Medium ITC"/>
              </w:rPr>
            </w:pPr>
          </w:p>
        </w:tc>
      </w:tr>
      <w:tr w:rsidR="00EC2517" w:rsidRPr="0020690F" w14:paraId="4DCB690E" w14:textId="77777777" w:rsidTr="00436CE6">
        <w:trPr>
          <w:trHeight w:val="187"/>
        </w:trPr>
        <w:tc>
          <w:tcPr>
            <w:tcW w:w="562" w:type="dxa"/>
            <w:tcBorders>
              <w:top w:val="nil"/>
              <w:left w:val="single" w:sz="4" w:space="0" w:color="7F7F7F" w:themeColor="text1" w:themeTint="80"/>
              <w:bottom w:val="single" w:sz="4" w:space="0" w:color="7F7F7F" w:themeColor="text1" w:themeTint="80"/>
              <w:right w:val="nil"/>
            </w:tcBorders>
            <w:shd w:val="clear" w:color="auto" w:fill="auto"/>
          </w:tcPr>
          <w:p w14:paraId="4D4621AD" w14:textId="77777777" w:rsidR="00EC2517" w:rsidRPr="0020690F" w:rsidRDefault="00EC2517"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1686D5F9" w14:textId="77777777" w:rsidR="00EC2517" w:rsidRPr="0020690F" w:rsidRDefault="00EC2517" w:rsidP="00436CE6">
            <w:pPr>
              <w:spacing w:before="0" w:after="0"/>
              <w:jc w:val="left"/>
              <w:rPr>
                <w:rFonts w:ascii="Eras Medium ITC" w:hAnsi="Eras Medium ITC"/>
              </w:rPr>
            </w:pPr>
          </w:p>
        </w:tc>
      </w:tr>
    </w:tbl>
    <w:p w14:paraId="0F8A0F63" w14:textId="77777777" w:rsidR="002F1C11" w:rsidRPr="0020690F" w:rsidRDefault="002F1C11" w:rsidP="002F1C11">
      <w:pPr>
        <w:pStyle w:val="Titre1"/>
        <w:rPr>
          <w:rFonts w:ascii="Eras Medium ITC" w:hAnsi="Eras Medium ITC"/>
        </w:rPr>
      </w:pPr>
      <w:r w:rsidRPr="0020690F">
        <w:rPr>
          <w:rFonts w:ascii="Eras Medium ITC" w:hAnsi="Eras Medium ITC"/>
        </w:rPr>
        <w:lastRenderedPageBreak/>
        <w:t>GESTION DES COURRIERS ENTRANTS (DEUXIEME ETAPE PROJET)</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2F1C11" w:rsidRPr="0020690F" w14:paraId="62EC241D"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3E7CFF83" w14:textId="77777777" w:rsidR="002F1C11" w:rsidRPr="0020690F" w:rsidRDefault="002F1C11" w:rsidP="002F1C11">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5C63276B" w14:textId="77777777" w:rsidR="002F1C11" w:rsidRPr="0020690F" w:rsidRDefault="002F1C11" w:rsidP="002F1C11">
            <w:pPr>
              <w:jc w:val="left"/>
              <w:rPr>
                <w:rFonts w:ascii="Eras Medium ITC" w:hAnsi="Eras Medium ITC"/>
              </w:rPr>
            </w:pPr>
            <w:r w:rsidRPr="0020690F">
              <w:rPr>
                <w:rFonts w:ascii="Eras Medium ITC" w:hAnsi="Eras Medium ITC"/>
              </w:rPr>
              <w:t>Votre entreprise envisage t- elle une gestion de son courrier entrant ?</w:t>
            </w:r>
          </w:p>
        </w:tc>
      </w:tr>
      <w:tr w:rsidR="002F1C11" w:rsidRPr="0020690F" w14:paraId="5EA35CC8"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324A20"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5C525C14"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Oui</w:t>
            </w:r>
          </w:p>
        </w:tc>
      </w:tr>
      <w:tr w:rsidR="002F1C11" w:rsidRPr="0020690F" w14:paraId="08CEAD35"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C2B459D" w14:textId="77777777" w:rsidR="002F1C11" w:rsidRPr="0020690F" w:rsidRDefault="002F1C11" w:rsidP="002F1C11">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31A7385"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Non</w:t>
            </w:r>
          </w:p>
        </w:tc>
      </w:tr>
      <w:tr w:rsidR="002F1C11" w:rsidRPr="0020690F" w14:paraId="6A8EE8D7"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7BD76F57" w14:textId="77777777" w:rsidR="002F1C11" w:rsidRPr="0020690F" w:rsidRDefault="002F1C11" w:rsidP="002F1C11">
            <w:pPr>
              <w:jc w:val="left"/>
              <w:rPr>
                <w:rFonts w:ascii="Eras Medium ITC" w:hAnsi="Eras Medium ITC"/>
              </w:rPr>
            </w:pPr>
            <w:r w:rsidRPr="0020690F">
              <w:rPr>
                <w:rFonts w:ascii="Eras Medium ITC" w:hAnsi="Eras Medium ITC"/>
              </w:rPr>
              <w:t>02-</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12D75970" w14:textId="77777777" w:rsidR="002F1C11" w:rsidRPr="0020690F" w:rsidRDefault="002F1C11" w:rsidP="002F1C11">
            <w:pPr>
              <w:jc w:val="left"/>
              <w:rPr>
                <w:rFonts w:ascii="Eras Medium ITC" w:hAnsi="Eras Medium ITC" w:cs="Arial"/>
                <w:bCs/>
              </w:rPr>
            </w:pPr>
            <w:r w:rsidRPr="0020690F">
              <w:rPr>
                <w:rFonts w:ascii="Eras Medium ITC" w:hAnsi="Eras Medium ITC" w:cs="Arial"/>
                <w:bCs/>
              </w:rPr>
              <w:t>Si oui, quel est le nombre de courriers reçus par mois (ou par an) ?</w:t>
            </w:r>
          </w:p>
        </w:tc>
      </w:tr>
      <w:tr w:rsidR="002F1C11" w:rsidRPr="0020690F" w14:paraId="6E31217E" w14:textId="77777777" w:rsidTr="007170BC">
        <w:tc>
          <w:tcPr>
            <w:tcW w:w="562" w:type="dxa"/>
            <w:tcBorders>
              <w:top w:val="single" w:sz="4" w:space="0" w:color="auto"/>
              <w:left w:val="single" w:sz="4" w:space="0" w:color="7F7F7F" w:themeColor="text1" w:themeTint="80"/>
              <w:bottom w:val="nil"/>
              <w:right w:val="nil"/>
            </w:tcBorders>
          </w:tcPr>
          <w:p w14:paraId="07876111"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6FA37E4C" w14:textId="77777777" w:rsidR="002F1C11" w:rsidRPr="0020690F" w:rsidRDefault="002F1C11" w:rsidP="002F1C11">
            <w:pPr>
              <w:spacing w:before="0" w:after="0"/>
              <w:jc w:val="left"/>
              <w:rPr>
                <w:rFonts w:ascii="Eras Medium ITC" w:hAnsi="Eras Medium ITC"/>
              </w:rPr>
            </w:pPr>
          </w:p>
        </w:tc>
      </w:tr>
      <w:tr w:rsidR="002F1C11" w:rsidRPr="0020690F" w14:paraId="2E29A61A"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6DDED096" w14:textId="77777777" w:rsidR="002F1C11" w:rsidRPr="0020690F" w:rsidRDefault="002F1C11" w:rsidP="002F1C11">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17F50767" w14:textId="77777777" w:rsidR="002F1C11" w:rsidRPr="0020690F" w:rsidRDefault="002F1C11" w:rsidP="002F1C11">
            <w:pPr>
              <w:spacing w:before="0" w:after="0"/>
              <w:jc w:val="left"/>
              <w:rPr>
                <w:rFonts w:ascii="Eras Medium ITC" w:hAnsi="Eras Medium ITC"/>
              </w:rPr>
            </w:pPr>
          </w:p>
        </w:tc>
      </w:tr>
      <w:tr w:rsidR="002F1C11" w:rsidRPr="0020690F" w14:paraId="0596F3FD"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0ED60951" w14:textId="77777777" w:rsidR="002F1C11" w:rsidRPr="0020690F" w:rsidRDefault="002F1C11" w:rsidP="002F1C11">
            <w:pPr>
              <w:jc w:val="left"/>
              <w:rPr>
                <w:rFonts w:ascii="Eras Medium ITC" w:hAnsi="Eras Medium ITC"/>
              </w:rPr>
            </w:pPr>
            <w:r w:rsidRPr="0020690F">
              <w:rPr>
                <w:rFonts w:ascii="Eras Medium ITC" w:hAnsi="Eras Medium ITC"/>
              </w:rPr>
              <w:t>03-</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4430220C" w14:textId="77777777" w:rsidR="002F1C11" w:rsidRPr="0020690F" w:rsidRDefault="002F1C11" w:rsidP="002F1C11">
            <w:pPr>
              <w:jc w:val="left"/>
              <w:rPr>
                <w:rFonts w:ascii="Eras Medium ITC" w:hAnsi="Eras Medium ITC"/>
              </w:rPr>
            </w:pPr>
            <w:r w:rsidRPr="0020690F">
              <w:rPr>
                <w:rFonts w:ascii="Eras Medium ITC" w:hAnsi="Eras Medium ITC"/>
              </w:rPr>
              <w:t>Quel est le format des courriers à numériser ?</w:t>
            </w:r>
          </w:p>
        </w:tc>
      </w:tr>
      <w:tr w:rsidR="002F1C11" w:rsidRPr="0020690F" w14:paraId="5EBA038B"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1AEB48"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22C0EFBE"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A4</w:t>
            </w:r>
          </w:p>
        </w:tc>
      </w:tr>
      <w:tr w:rsidR="002F1C11" w:rsidRPr="0020690F" w14:paraId="4804240D"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26DC31" w14:textId="77777777" w:rsidR="002F1C11" w:rsidRPr="0020690F" w:rsidRDefault="002F1C11" w:rsidP="002F1C11">
            <w:pPr>
              <w:spacing w:before="0" w:after="0"/>
              <w:jc w:val="left"/>
              <w:rPr>
                <w:rFonts w:ascii="Eras Medium ITC" w:hAnsi="Eras Medium ITC"/>
              </w:rPr>
            </w:pPr>
          </w:p>
        </w:tc>
        <w:tc>
          <w:tcPr>
            <w:tcW w:w="861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6AD9FE78"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A3</w:t>
            </w:r>
          </w:p>
        </w:tc>
      </w:tr>
      <w:tr w:rsidR="002F1C11" w:rsidRPr="0020690F" w14:paraId="1C0257DF"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E7D446" w14:textId="77777777" w:rsidR="002F1C11" w:rsidRPr="0020690F" w:rsidRDefault="002F1C11" w:rsidP="002F1C11">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auto"/>
              <w:right w:val="single" w:sz="4" w:space="0" w:color="7F7F7F" w:themeColor="text1" w:themeTint="80"/>
            </w:tcBorders>
            <w:shd w:val="clear" w:color="auto" w:fill="D9D9D9" w:themeFill="background1" w:themeFillShade="D9"/>
          </w:tcPr>
          <w:p w14:paraId="15C75B32"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Plus grand, Préciser</w:t>
            </w:r>
          </w:p>
        </w:tc>
      </w:tr>
      <w:tr w:rsidR="002F1C11" w:rsidRPr="0020690F" w14:paraId="1A4DBDAA"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0F1BD29" w14:textId="77777777" w:rsidR="002F1C11" w:rsidRPr="0020690F" w:rsidRDefault="002F1C11" w:rsidP="002F1C11">
            <w:pPr>
              <w:jc w:val="left"/>
              <w:rPr>
                <w:rFonts w:ascii="Eras Medium ITC" w:hAnsi="Eras Medium ITC"/>
              </w:rPr>
            </w:pPr>
            <w:r w:rsidRPr="0020690F">
              <w:rPr>
                <w:rFonts w:ascii="Eras Medium ITC" w:hAnsi="Eras Medium ITC"/>
              </w:rPr>
              <w:t>04-</w:t>
            </w:r>
          </w:p>
        </w:tc>
        <w:tc>
          <w:tcPr>
            <w:tcW w:w="8618" w:type="dxa"/>
            <w:tcBorders>
              <w:top w:val="single" w:sz="4" w:space="0" w:color="auto"/>
              <w:left w:val="single" w:sz="4" w:space="0" w:color="7F7F7F" w:themeColor="text1" w:themeTint="80"/>
              <w:bottom w:val="single" w:sz="4" w:space="0" w:color="auto"/>
              <w:right w:val="single" w:sz="4" w:space="0" w:color="7F7F7F" w:themeColor="text1" w:themeTint="80"/>
            </w:tcBorders>
            <w:shd w:val="clear" w:color="auto" w:fill="auto"/>
          </w:tcPr>
          <w:p w14:paraId="74F29BBE" w14:textId="77777777" w:rsidR="002F1C11" w:rsidRPr="0020690F" w:rsidRDefault="002F1C11" w:rsidP="002F1C11">
            <w:pPr>
              <w:jc w:val="left"/>
              <w:rPr>
                <w:rFonts w:ascii="Eras Medium ITC" w:hAnsi="Eras Medium ITC"/>
              </w:rPr>
            </w:pPr>
            <w:r w:rsidRPr="0020690F">
              <w:rPr>
                <w:rFonts w:ascii="Eras Medium ITC" w:hAnsi="Eras Medium ITC"/>
              </w:rPr>
              <w:t>Comment se présentent les documents joints aux courriers ?</w:t>
            </w:r>
          </w:p>
        </w:tc>
      </w:tr>
      <w:tr w:rsidR="002F1C11" w:rsidRPr="0020690F" w14:paraId="69721BEC"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71DD21"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323D0192"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Simplement reliés</w:t>
            </w:r>
          </w:p>
        </w:tc>
      </w:tr>
      <w:tr w:rsidR="002F1C11" w:rsidRPr="0020690F" w14:paraId="749B65F1"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A61D6D" w14:textId="77777777" w:rsidR="002F1C11" w:rsidRPr="0020690F" w:rsidRDefault="002F1C11" w:rsidP="002F1C11">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54C3BFA1"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 xml:space="preserve">Reliés non </w:t>
            </w:r>
            <w:proofErr w:type="spellStart"/>
            <w:r w:rsidRPr="0020690F">
              <w:rPr>
                <w:rFonts w:ascii="Eras Medium ITC" w:hAnsi="Eras Medium ITC"/>
              </w:rPr>
              <w:t>massicotables</w:t>
            </w:r>
            <w:proofErr w:type="spellEnd"/>
            <w:r w:rsidRPr="0020690F">
              <w:rPr>
                <w:rFonts w:ascii="Eras Medium ITC" w:hAnsi="Eras Medium ITC"/>
              </w:rPr>
              <w:t xml:space="preserve"> (actes notariés, baux, livres…)</w:t>
            </w:r>
          </w:p>
        </w:tc>
      </w:tr>
      <w:tr w:rsidR="002F1C11" w:rsidRPr="0020690F" w14:paraId="55A6956E" w14:textId="77777777" w:rsidTr="007170BC">
        <w:trPr>
          <w:trHeight w:val="62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08A2C252" w14:textId="77777777" w:rsidR="002F1C11" w:rsidRPr="0020690F" w:rsidRDefault="002F1C11" w:rsidP="002F1C11">
            <w:pPr>
              <w:jc w:val="left"/>
              <w:rPr>
                <w:rFonts w:ascii="Eras Medium ITC" w:hAnsi="Eras Medium ITC"/>
              </w:rPr>
            </w:pPr>
            <w:r w:rsidRPr="0020690F">
              <w:rPr>
                <w:rFonts w:ascii="Eras Medium ITC" w:hAnsi="Eras Medium ITC"/>
              </w:rPr>
              <w:t>05-</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67056953" w14:textId="77777777" w:rsidR="002F1C11" w:rsidRPr="0020690F" w:rsidRDefault="002F1C11" w:rsidP="002F1C11">
            <w:pPr>
              <w:jc w:val="left"/>
              <w:rPr>
                <w:rFonts w:ascii="Eras Medium ITC" w:hAnsi="Eras Medium ITC"/>
              </w:rPr>
            </w:pPr>
            <w:r w:rsidRPr="0020690F">
              <w:rPr>
                <w:rFonts w:ascii="Eras Medium ITC" w:hAnsi="Eras Medium ITC"/>
              </w:rPr>
              <w:t>Dans la gestion de vos courriers entrants, est-il nécessaire de numériser les enveloppes ?</w:t>
            </w:r>
          </w:p>
        </w:tc>
      </w:tr>
      <w:tr w:rsidR="002F1C11" w:rsidRPr="0020690F" w14:paraId="086A8EBC"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BF7599"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360F6A37"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 xml:space="preserve">Non </w:t>
            </w:r>
          </w:p>
        </w:tc>
      </w:tr>
      <w:tr w:rsidR="002F1C11" w:rsidRPr="0020690F" w14:paraId="0065EEC5"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F27219" w14:textId="77777777" w:rsidR="002F1C11" w:rsidRPr="0020690F" w:rsidRDefault="002F1C11" w:rsidP="002F1C11">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auto"/>
              <w:right w:val="single" w:sz="4" w:space="0" w:color="7F7F7F" w:themeColor="text1" w:themeTint="80"/>
            </w:tcBorders>
            <w:shd w:val="clear" w:color="auto" w:fill="D9D9D9" w:themeFill="background1" w:themeFillShade="D9"/>
          </w:tcPr>
          <w:p w14:paraId="421024F0" w14:textId="77777777" w:rsidR="002F1C11" w:rsidRPr="0020690F" w:rsidRDefault="002F1C11" w:rsidP="002F1C11">
            <w:pPr>
              <w:spacing w:before="0" w:after="0"/>
              <w:jc w:val="left"/>
              <w:rPr>
                <w:rFonts w:ascii="Eras Medium ITC" w:hAnsi="Eras Medium ITC"/>
              </w:rPr>
            </w:pPr>
            <w:r w:rsidRPr="0020690F">
              <w:rPr>
                <w:rFonts w:ascii="Eras Medium ITC" w:hAnsi="Eras Medium ITC"/>
              </w:rPr>
              <w:t>Oui, Pourquoi ?</w:t>
            </w:r>
          </w:p>
        </w:tc>
      </w:tr>
      <w:tr w:rsidR="002F1C11" w:rsidRPr="0020690F" w14:paraId="389DF57C"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6185BE67" w14:textId="77777777" w:rsidR="002F1C11" w:rsidRPr="0020690F" w:rsidRDefault="002F1C11" w:rsidP="002F1C11">
            <w:pPr>
              <w:jc w:val="left"/>
              <w:rPr>
                <w:rFonts w:ascii="Eras Medium ITC" w:hAnsi="Eras Medium ITC"/>
              </w:rPr>
            </w:pPr>
            <w:r w:rsidRPr="0020690F">
              <w:rPr>
                <w:rFonts w:ascii="Eras Medium ITC" w:hAnsi="Eras Medium ITC"/>
              </w:rPr>
              <w:t>06-</w:t>
            </w:r>
          </w:p>
        </w:tc>
        <w:tc>
          <w:tcPr>
            <w:tcW w:w="8618" w:type="dxa"/>
            <w:tcBorders>
              <w:top w:val="single" w:sz="4" w:space="0" w:color="auto"/>
              <w:left w:val="nil"/>
              <w:bottom w:val="single" w:sz="4" w:space="0" w:color="auto"/>
              <w:right w:val="single" w:sz="4" w:space="0" w:color="7F7F7F" w:themeColor="text1" w:themeTint="80"/>
            </w:tcBorders>
            <w:shd w:val="clear" w:color="auto" w:fill="auto"/>
          </w:tcPr>
          <w:p w14:paraId="62E65028" w14:textId="77777777" w:rsidR="002F1C11" w:rsidRPr="0020690F" w:rsidRDefault="002F1C11" w:rsidP="002F1C11">
            <w:pPr>
              <w:jc w:val="left"/>
              <w:rPr>
                <w:rFonts w:ascii="Eras Medium ITC" w:hAnsi="Eras Medium ITC"/>
              </w:rPr>
            </w:pPr>
            <w:r w:rsidRPr="0020690F">
              <w:rPr>
                <w:rFonts w:ascii="Eras Medium ITC" w:hAnsi="Eras Medium ITC"/>
              </w:rPr>
              <w:t>Quel est le nombre de services destinataires de courriers par jour ?</w:t>
            </w:r>
          </w:p>
        </w:tc>
      </w:tr>
      <w:tr w:rsidR="002F1C11" w:rsidRPr="0020690F" w14:paraId="0A44D0F1" w14:textId="77777777" w:rsidTr="007170BC">
        <w:tc>
          <w:tcPr>
            <w:tcW w:w="562" w:type="dxa"/>
            <w:tcBorders>
              <w:top w:val="single" w:sz="4" w:space="0" w:color="auto"/>
              <w:left w:val="single" w:sz="4" w:space="0" w:color="7F7F7F" w:themeColor="text1" w:themeTint="80"/>
              <w:bottom w:val="nil"/>
              <w:right w:val="nil"/>
            </w:tcBorders>
          </w:tcPr>
          <w:p w14:paraId="1EDF5F8E"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7A618554" w14:textId="77777777" w:rsidR="002F1C11" w:rsidRPr="0020690F" w:rsidRDefault="002F1C11" w:rsidP="002F1C11">
            <w:pPr>
              <w:spacing w:before="0" w:after="0"/>
              <w:jc w:val="left"/>
              <w:rPr>
                <w:rFonts w:ascii="Eras Medium ITC" w:hAnsi="Eras Medium ITC"/>
              </w:rPr>
            </w:pPr>
          </w:p>
        </w:tc>
      </w:tr>
      <w:tr w:rsidR="00AD46DE" w:rsidRPr="0020690F" w14:paraId="7EDCAE71" w14:textId="77777777" w:rsidTr="007170BC">
        <w:tc>
          <w:tcPr>
            <w:tcW w:w="562" w:type="dxa"/>
            <w:tcBorders>
              <w:top w:val="nil"/>
              <w:left w:val="single" w:sz="4" w:space="0" w:color="7F7F7F" w:themeColor="text1" w:themeTint="80"/>
              <w:bottom w:val="nil"/>
              <w:right w:val="nil"/>
            </w:tcBorders>
          </w:tcPr>
          <w:p w14:paraId="0D1076E9" w14:textId="77777777" w:rsidR="00AD46DE" w:rsidRPr="0020690F" w:rsidRDefault="00AD46DE" w:rsidP="002F1C11">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BAE7574" w14:textId="77777777" w:rsidR="00AD46DE" w:rsidRPr="0020690F" w:rsidRDefault="00AD46DE" w:rsidP="002F1C11">
            <w:pPr>
              <w:spacing w:before="0" w:after="0"/>
              <w:jc w:val="left"/>
              <w:rPr>
                <w:rFonts w:ascii="Eras Medium ITC" w:hAnsi="Eras Medium ITC"/>
              </w:rPr>
            </w:pPr>
          </w:p>
        </w:tc>
      </w:tr>
      <w:tr w:rsidR="002F1C11" w:rsidRPr="0020690F" w14:paraId="4B2D3D3E" w14:textId="77777777" w:rsidTr="007170BC">
        <w:tc>
          <w:tcPr>
            <w:tcW w:w="562" w:type="dxa"/>
            <w:tcBorders>
              <w:top w:val="nil"/>
              <w:left w:val="single" w:sz="4" w:space="0" w:color="7F7F7F" w:themeColor="text1" w:themeTint="80"/>
              <w:bottom w:val="single" w:sz="4" w:space="0" w:color="auto"/>
              <w:right w:val="nil"/>
            </w:tcBorders>
          </w:tcPr>
          <w:p w14:paraId="731D13F1" w14:textId="77777777" w:rsidR="002F1C11" w:rsidRPr="0020690F" w:rsidRDefault="002F1C11" w:rsidP="002F1C11">
            <w:pPr>
              <w:spacing w:before="0" w:after="0"/>
              <w:jc w:val="left"/>
              <w:rPr>
                <w:rFonts w:ascii="Eras Medium ITC" w:hAnsi="Eras Medium ITC"/>
              </w:rPr>
            </w:pPr>
          </w:p>
        </w:tc>
        <w:tc>
          <w:tcPr>
            <w:tcW w:w="8618" w:type="dxa"/>
            <w:tcBorders>
              <w:top w:val="nil"/>
              <w:left w:val="nil"/>
              <w:bottom w:val="single" w:sz="4" w:space="0" w:color="auto"/>
              <w:right w:val="single" w:sz="4" w:space="0" w:color="7F7F7F" w:themeColor="text1" w:themeTint="80"/>
            </w:tcBorders>
            <w:shd w:val="clear" w:color="auto" w:fill="D9D9D9" w:themeFill="background1" w:themeFillShade="D9"/>
          </w:tcPr>
          <w:p w14:paraId="3D92FE29" w14:textId="77777777" w:rsidR="002F1C11" w:rsidRPr="0020690F" w:rsidRDefault="002F1C11" w:rsidP="002F1C11">
            <w:pPr>
              <w:spacing w:before="0" w:after="0"/>
              <w:jc w:val="left"/>
              <w:rPr>
                <w:rFonts w:ascii="Eras Medium ITC" w:hAnsi="Eras Medium ITC"/>
              </w:rPr>
            </w:pPr>
          </w:p>
        </w:tc>
      </w:tr>
      <w:tr w:rsidR="002F1C11" w:rsidRPr="0020690F" w14:paraId="58E71EFF" w14:textId="77777777" w:rsidTr="007170BC">
        <w:tc>
          <w:tcPr>
            <w:tcW w:w="562" w:type="dxa"/>
            <w:tcBorders>
              <w:top w:val="single" w:sz="4" w:space="0" w:color="auto"/>
              <w:left w:val="single" w:sz="4" w:space="0" w:color="7F7F7F" w:themeColor="text1" w:themeTint="80"/>
              <w:bottom w:val="single" w:sz="4" w:space="0" w:color="auto"/>
              <w:right w:val="nil"/>
            </w:tcBorders>
            <w:shd w:val="clear" w:color="auto" w:fill="auto"/>
          </w:tcPr>
          <w:p w14:paraId="21933EE7" w14:textId="77777777" w:rsidR="002F1C11" w:rsidRPr="0020690F" w:rsidRDefault="002F1C11" w:rsidP="002F1C11">
            <w:pPr>
              <w:jc w:val="left"/>
              <w:rPr>
                <w:rFonts w:ascii="Eras Medium ITC" w:hAnsi="Eras Medium ITC"/>
              </w:rPr>
            </w:pPr>
            <w:r w:rsidRPr="0020690F">
              <w:rPr>
                <w:rFonts w:ascii="Eras Medium ITC" w:hAnsi="Eras Medium ITC"/>
              </w:rPr>
              <w:t>07-</w:t>
            </w:r>
          </w:p>
        </w:tc>
        <w:tc>
          <w:tcPr>
            <w:tcW w:w="8618" w:type="dxa"/>
            <w:tcBorders>
              <w:top w:val="single" w:sz="4" w:space="0" w:color="auto"/>
              <w:left w:val="nil"/>
              <w:bottom w:val="single" w:sz="4" w:space="0" w:color="auto"/>
              <w:right w:val="single" w:sz="4" w:space="0" w:color="7F7F7F" w:themeColor="text1" w:themeTint="80"/>
            </w:tcBorders>
            <w:shd w:val="clear" w:color="auto" w:fill="auto"/>
          </w:tcPr>
          <w:p w14:paraId="28E0F36B" w14:textId="77777777" w:rsidR="002F1C11" w:rsidRPr="0020690F" w:rsidRDefault="002F1C11" w:rsidP="002F1C11">
            <w:pPr>
              <w:jc w:val="left"/>
              <w:rPr>
                <w:rFonts w:ascii="Eras Medium ITC" w:hAnsi="Eras Medium ITC"/>
              </w:rPr>
            </w:pPr>
            <w:r w:rsidRPr="0020690F">
              <w:rPr>
                <w:rFonts w:ascii="Eras Medium ITC" w:hAnsi="Eras Medium ITC"/>
              </w:rPr>
              <w:t>Quel est le nombre moyen de courriers par service, par jour ?</w:t>
            </w:r>
          </w:p>
        </w:tc>
      </w:tr>
      <w:tr w:rsidR="002F1C11" w:rsidRPr="0020690F" w14:paraId="3CA86F29" w14:textId="77777777" w:rsidTr="007170BC">
        <w:tc>
          <w:tcPr>
            <w:tcW w:w="562" w:type="dxa"/>
            <w:tcBorders>
              <w:top w:val="single" w:sz="4" w:space="0" w:color="auto"/>
              <w:left w:val="single" w:sz="4" w:space="0" w:color="7F7F7F" w:themeColor="text1" w:themeTint="80"/>
              <w:bottom w:val="nil"/>
              <w:right w:val="nil"/>
            </w:tcBorders>
          </w:tcPr>
          <w:p w14:paraId="359CEF49"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60948468" w14:textId="77777777" w:rsidR="002F1C11" w:rsidRPr="0020690F" w:rsidRDefault="002F1C11" w:rsidP="002F1C11">
            <w:pPr>
              <w:spacing w:before="0" w:after="0"/>
              <w:jc w:val="left"/>
              <w:rPr>
                <w:rFonts w:ascii="Eras Medium ITC" w:hAnsi="Eras Medium ITC"/>
              </w:rPr>
            </w:pPr>
          </w:p>
        </w:tc>
      </w:tr>
      <w:tr w:rsidR="00AD46DE" w:rsidRPr="0020690F" w14:paraId="1F40A4EF" w14:textId="77777777" w:rsidTr="007170BC">
        <w:tc>
          <w:tcPr>
            <w:tcW w:w="562" w:type="dxa"/>
            <w:tcBorders>
              <w:top w:val="nil"/>
              <w:left w:val="single" w:sz="4" w:space="0" w:color="7F7F7F" w:themeColor="text1" w:themeTint="80"/>
              <w:bottom w:val="nil"/>
              <w:right w:val="nil"/>
            </w:tcBorders>
          </w:tcPr>
          <w:p w14:paraId="24BD4885" w14:textId="77777777" w:rsidR="00AD46DE" w:rsidRPr="0020690F" w:rsidRDefault="00AD46DE" w:rsidP="002F1C11">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0C93DAE1" w14:textId="77777777" w:rsidR="00AD46DE" w:rsidRPr="0020690F" w:rsidRDefault="00AD46DE" w:rsidP="002F1C11">
            <w:pPr>
              <w:spacing w:before="0" w:after="0"/>
              <w:jc w:val="left"/>
              <w:rPr>
                <w:rFonts w:ascii="Eras Medium ITC" w:hAnsi="Eras Medium ITC"/>
              </w:rPr>
            </w:pPr>
          </w:p>
        </w:tc>
      </w:tr>
      <w:tr w:rsidR="002F1C11" w:rsidRPr="0020690F" w14:paraId="694C8A8F" w14:textId="77777777" w:rsidTr="007170BC">
        <w:tc>
          <w:tcPr>
            <w:tcW w:w="562" w:type="dxa"/>
            <w:tcBorders>
              <w:top w:val="nil"/>
              <w:left w:val="single" w:sz="4" w:space="0" w:color="7F7F7F" w:themeColor="text1" w:themeTint="80"/>
              <w:bottom w:val="single" w:sz="4" w:space="0" w:color="auto"/>
              <w:right w:val="nil"/>
            </w:tcBorders>
          </w:tcPr>
          <w:p w14:paraId="0E042B56" w14:textId="77777777" w:rsidR="002F1C11" w:rsidRPr="0020690F" w:rsidRDefault="002F1C11" w:rsidP="002F1C11">
            <w:pPr>
              <w:spacing w:before="0" w:after="0"/>
              <w:jc w:val="left"/>
              <w:rPr>
                <w:rFonts w:ascii="Eras Medium ITC" w:hAnsi="Eras Medium ITC"/>
              </w:rPr>
            </w:pPr>
          </w:p>
        </w:tc>
        <w:tc>
          <w:tcPr>
            <w:tcW w:w="8618" w:type="dxa"/>
            <w:tcBorders>
              <w:top w:val="nil"/>
              <w:left w:val="nil"/>
              <w:bottom w:val="single" w:sz="4" w:space="0" w:color="auto"/>
              <w:right w:val="single" w:sz="4" w:space="0" w:color="7F7F7F" w:themeColor="text1" w:themeTint="80"/>
            </w:tcBorders>
            <w:shd w:val="clear" w:color="auto" w:fill="D9D9D9" w:themeFill="background1" w:themeFillShade="D9"/>
          </w:tcPr>
          <w:p w14:paraId="50FF32CC" w14:textId="77777777" w:rsidR="002F1C11" w:rsidRPr="0020690F" w:rsidRDefault="002F1C11" w:rsidP="002F1C11">
            <w:pPr>
              <w:spacing w:before="0" w:after="0"/>
              <w:jc w:val="left"/>
              <w:rPr>
                <w:rFonts w:ascii="Eras Medium ITC" w:hAnsi="Eras Medium ITC"/>
              </w:rPr>
            </w:pPr>
          </w:p>
        </w:tc>
      </w:tr>
      <w:tr w:rsidR="002F1C11" w:rsidRPr="0020690F" w14:paraId="3FCB6287" w14:textId="77777777" w:rsidTr="007170BC">
        <w:tc>
          <w:tcPr>
            <w:tcW w:w="562" w:type="dxa"/>
            <w:tcBorders>
              <w:top w:val="single" w:sz="4" w:space="0" w:color="auto"/>
              <w:left w:val="single" w:sz="4" w:space="0" w:color="7F7F7F" w:themeColor="text1" w:themeTint="80"/>
              <w:bottom w:val="single" w:sz="4" w:space="0" w:color="auto"/>
              <w:right w:val="nil"/>
            </w:tcBorders>
            <w:shd w:val="clear" w:color="auto" w:fill="auto"/>
          </w:tcPr>
          <w:p w14:paraId="386C709C" w14:textId="77777777" w:rsidR="002F1C11" w:rsidRPr="0020690F" w:rsidRDefault="002F1C11" w:rsidP="002F1C11">
            <w:pPr>
              <w:jc w:val="left"/>
              <w:rPr>
                <w:rFonts w:ascii="Eras Medium ITC" w:hAnsi="Eras Medium ITC"/>
              </w:rPr>
            </w:pPr>
            <w:r w:rsidRPr="0020690F">
              <w:rPr>
                <w:rFonts w:ascii="Eras Medium ITC" w:hAnsi="Eras Medium ITC"/>
              </w:rPr>
              <w:t>08-</w:t>
            </w:r>
          </w:p>
        </w:tc>
        <w:tc>
          <w:tcPr>
            <w:tcW w:w="8618" w:type="dxa"/>
            <w:tcBorders>
              <w:top w:val="single" w:sz="4" w:space="0" w:color="auto"/>
              <w:left w:val="nil"/>
              <w:bottom w:val="single" w:sz="4" w:space="0" w:color="auto"/>
              <w:right w:val="single" w:sz="4" w:space="0" w:color="7F7F7F" w:themeColor="text1" w:themeTint="80"/>
            </w:tcBorders>
            <w:shd w:val="clear" w:color="auto" w:fill="auto"/>
          </w:tcPr>
          <w:p w14:paraId="3328D049" w14:textId="77777777" w:rsidR="002F1C11" w:rsidRPr="0020690F" w:rsidRDefault="002F1C11" w:rsidP="002F1C11">
            <w:pPr>
              <w:rPr>
                <w:rFonts w:ascii="Eras Medium ITC" w:hAnsi="Eras Medium ITC"/>
              </w:rPr>
            </w:pPr>
            <w:r w:rsidRPr="0020690F">
              <w:rPr>
                <w:rFonts w:ascii="Eras Medium ITC" w:hAnsi="Eras Medium ITC"/>
              </w:rPr>
              <w:t>Quel est le nombre d'utilisateurs au total, susceptible de recevoir, de lire ou de répondre à un courrier</w:t>
            </w:r>
          </w:p>
        </w:tc>
      </w:tr>
      <w:tr w:rsidR="002F1C11" w:rsidRPr="0020690F" w14:paraId="251005A6" w14:textId="77777777" w:rsidTr="007170BC">
        <w:tc>
          <w:tcPr>
            <w:tcW w:w="562" w:type="dxa"/>
            <w:tcBorders>
              <w:top w:val="single" w:sz="4" w:space="0" w:color="auto"/>
              <w:left w:val="single" w:sz="4" w:space="0" w:color="7F7F7F" w:themeColor="text1" w:themeTint="80"/>
              <w:bottom w:val="nil"/>
              <w:right w:val="nil"/>
            </w:tcBorders>
          </w:tcPr>
          <w:p w14:paraId="788F9EFE" w14:textId="77777777" w:rsidR="002F1C11" w:rsidRPr="0020690F" w:rsidRDefault="002F1C11" w:rsidP="002F1C11">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38D38131" w14:textId="77777777" w:rsidR="002F1C11" w:rsidRPr="0020690F" w:rsidRDefault="002F1C11" w:rsidP="002F1C11">
            <w:pPr>
              <w:spacing w:before="0" w:after="0"/>
              <w:jc w:val="left"/>
              <w:rPr>
                <w:rFonts w:ascii="Eras Medium ITC" w:hAnsi="Eras Medium ITC"/>
              </w:rPr>
            </w:pPr>
          </w:p>
        </w:tc>
      </w:tr>
      <w:tr w:rsidR="00AD46DE" w:rsidRPr="0020690F" w14:paraId="50540C8C" w14:textId="77777777" w:rsidTr="002F1C11">
        <w:tc>
          <w:tcPr>
            <w:tcW w:w="562" w:type="dxa"/>
            <w:tcBorders>
              <w:top w:val="nil"/>
              <w:left w:val="single" w:sz="4" w:space="0" w:color="7F7F7F" w:themeColor="text1" w:themeTint="80"/>
              <w:bottom w:val="nil"/>
              <w:right w:val="nil"/>
            </w:tcBorders>
          </w:tcPr>
          <w:p w14:paraId="72B58AC4" w14:textId="77777777" w:rsidR="00AD46DE" w:rsidRPr="0020690F" w:rsidRDefault="00AD46DE" w:rsidP="002F1C11">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39997CC3" w14:textId="77777777" w:rsidR="00AD46DE" w:rsidRPr="0020690F" w:rsidRDefault="00AD46DE" w:rsidP="002F1C11">
            <w:pPr>
              <w:spacing w:before="0" w:after="0"/>
              <w:jc w:val="left"/>
              <w:rPr>
                <w:rFonts w:ascii="Eras Medium ITC" w:hAnsi="Eras Medium ITC"/>
              </w:rPr>
            </w:pPr>
          </w:p>
        </w:tc>
      </w:tr>
      <w:tr w:rsidR="002F1C11" w:rsidRPr="0020690F" w14:paraId="730FF3ED" w14:textId="77777777" w:rsidTr="002F1C11">
        <w:tc>
          <w:tcPr>
            <w:tcW w:w="562" w:type="dxa"/>
            <w:tcBorders>
              <w:top w:val="nil"/>
              <w:left w:val="single" w:sz="4" w:space="0" w:color="7F7F7F" w:themeColor="text1" w:themeTint="80"/>
              <w:bottom w:val="single" w:sz="4" w:space="0" w:color="7F7F7F" w:themeColor="text1" w:themeTint="80"/>
              <w:right w:val="nil"/>
            </w:tcBorders>
          </w:tcPr>
          <w:p w14:paraId="43722A2E" w14:textId="77777777" w:rsidR="002F1C11" w:rsidRPr="0020690F" w:rsidRDefault="002F1C11" w:rsidP="002F1C11">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DC8FFF4" w14:textId="77777777" w:rsidR="002F1C11" w:rsidRPr="0020690F" w:rsidRDefault="002F1C11" w:rsidP="002F1C11">
            <w:pPr>
              <w:spacing w:before="0" w:after="0"/>
              <w:jc w:val="left"/>
              <w:rPr>
                <w:rFonts w:ascii="Eras Medium ITC" w:hAnsi="Eras Medium ITC"/>
              </w:rPr>
            </w:pPr>
          </w:p>
        </w:tc>
      </w:tr>
    </w:tbl>
    <w:p w14:paraId="460DC575" w14:textId="77777777" w:rsidR="002C7FA4" w:rsidRPr="0020690F" w:rsidRDefault="002C7FA4" w:rsidP="002C7FA4">
      <w:pPr>
        <w:spacing w:before="0" w:after="0"/>
        <w:jc w:val="left"/>
        <w:rPr>
          <w:rFonts w:ascii="Eras Medium ITC" w:hAnsi="Eras Medium ITC"/>
        </w:rPr>
      </w:pPr>
    </w:p>
    <w:p w14:paraId="195CE4CF" w14:textId="77777777" w:rsidR="00552A85" w:rsidRPr="0020690F" w:rsidRDefault="00552A85" w:rsidP="002C7FA4">
      <w:pPr>
        <w:spacing w:before="0" w:after="0"/>
        <w:jc w:val="left"/>
        <w:rPr>
          <w:rFonts w:ascii="Eras Medium ITC" w:hAnsi="Eras Medium ITC"/>
        </w:rPr>
      </w:pPr>
    </w:p>
    <w:p w14:paraId="1BC2A1BB" w14:textId="77777777" w:rsidR="00552A85" w:rsidRPr="0020690F" w:rsidRDefault="00552A85">
      <w:pPr>
        <w:spacing w:before="0" w:after="0"/>
        <w:jc w:val="left"/>
        <w:rPr>
          <w:rFonts w:ascii="Eras Medium ITC" w:hAnsi="Eras Medium ITC"/>
        </w:rPr>
      </w:pPr>
      <w:r w:rsidRPr="0020690F">
        <w:rPr>
          <w:rFonts w:ascii="Eras Medium ITC" w:hAnsi="Eras Medium ITC"/>
        </w:rPr>
        <w:br w:type="page"/>
      </w:r>
    </w:p>
    <w:p w14:paraId="14C3562F" w14:textId="77777777" w:rsidR="00552A85" w:rsidRPr="0020690F" w:rsidRDefault="00552A85" w:rsidP="00552A85">
      <w:pPr>
        <w:pStyle w:val="Titre1"/>
        <w:rPr>
          <w:rFonts w:ascii="Eras Medium ITC" w:hAnsi="Eras Medium ITC"/>
        </w:rPr>
      </w:pPr>
      <w:r w:rsidRPr="0020690F">
        <w:rPr>
          <w:rFonts w:ascii="Eras Medium ITC" w:hAnsi="Eras Medium ITC"/>
        </w:rPr>
        <w:lastRenderedPageBreak/>
        <w:t>GESTION DES FACTURES (DEUXIEME ETAPE PROJET)</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7B6F299F"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24CDF4FC"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0C3C2BF6" w14:textId="77777777" w:rsidR="00552A85" w:rsidRPr="0020690F" w:rsidRDefault="00552A85" w:rsidP="00436CE6">
            <w:pPr>
              <w:jc w:val="left"/>
              <w:rPr>
                <w:rFonts w:ascii="Eras Medium ITC" w:hAnsi="Eras Medium ITC"/>
              </w:rPr>
            </w:pPr>
            <w:r w:rsidRPr="0020690F">
              <w:rPr>
                <w:rFonts w:ascii="Eras Medium ITC" w:hAnsi="Eras Medium ITC"/>
              </w:rPr>
              <w:t>Votre entreprise envisage t- elle une gestion des factures ?</w:t>
            </w:r>
          </w:p>
        </w:tc>
      </w:tr>
      <w:tr w:rsidR="00552A85" w:rsidRPr="0020690F" w14:paraId="1A06C9F0"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29CADDF"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7FC7409D"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1C3F78FC" w14:textId="77777777" w:rsidTr="007170BC">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7DBC41"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1FABC8B5"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6E6055AB"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4A111BFC" w14:textId="77777777" w:rsidR="00552A85" w:rsidRPr="0020690F" w:rsidRDefault="00552A85" w:rsidP="00436CE6">
            <w:pPr>
              <w:jc w:val="left"/>
              <w:rPr>
                <w:rFonts w:ascii="Eras Medium ITC" w:hAnsi="Eras Medium ITC"/>
              </w:rPr>
            </w:pPr>
            <w:r w:rsidRPr="0020690F">
              <w:rPr>
                <w:rFonts w:ascii="Eras Medium ITC" w:hAnsi="Eras Medium ITC"/>
              </w:rPr>
              <w:t>02-</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0D6B747B" w14:textId="77777777" w:rsidR="00552A85" w:rsidRPr="0020690F" w:rsidRDefault="00552A85" w:rsidP="00436CE6">
            <w:pPr>
              <w:jc w:val="left"/>
              <w:rPr>
                <w:rFonts w:ascii="Eras Medium ITC" w:hAnsi="Eras Medium ITC" w:cs="Arial"/>
                <w:bCs/>
              </w:rPr>
            </w:pPr>
            <w:r w:rsidRPr="0020690F">
              <w:rPr>
                <w:rFonts w:ascii="Eras Medium ITC" w:hAnsi="Eras Medium ITC" w:cs="Arial"/>
                <w:bCs/>
              </w:rPr>
              <w:t>Si oui, quel est le nombre de factures fournisseurs à traiter par an ?</w:t>
            </w:r>
          </w:p>
        </w:tc>
      </w:tr>
      <w:tr w:rsidR="00552A85" w:rsidRPr="0020690F" w14:paraId="1F615C3F" w14:textId="77777777" w:rsidTr="007170BC">
        <w:tc>
          <w:tcPr>
            <w:tcW w:w="562" w:type="dxa"/>
            <w:tcBorders>
              <w:top w:val="single" w:sz="4" w:space="0" w:color="auto"/>
              <w:left w:val="single" w:sz="4" w:space="0" w:color="7F7F7F" w:themeColor="text1" w:themeTint="80"/>
              <w:bottom w:val="nil"/>
              <w:right w:val="nil"/>
            </w:tcBorders>
          </w:tcPr>
          <w:p w14:paraId="00C369CD"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63BE8781" w14:textId="77777777" w:rsidR="00552A85" w:rsidRPr="0020690F" w:rsidRDefault="00552A85" w:rsidP="00436CE6">
            <w:pPr>
              <w:spacing w:before="0" w:after="0"/>
              <w:jc w:val="left"/>
              <w:rPr>
                <w:rFonts w:ascii="Eras Medium ITC" w:hAnsi="Eras Medium ITC"/>
              </w:rPr>
            </w:pPr>
          </w:p>
        </w:tc>
      </w:tr>
      <w:tr w:rsidR="00AD46DE" w:rsidRPr="0020690F" w14:paraId="4005B2F0" w14:textId="77777777" w:rsidTr="00436CE6">
        <w:tc>
          <w:tcPr>
            <w:tcW w:w="562" w:type="dxa"/>
            <w:tcBorders>
              <w:top w:val="nil"/>
              <w:left w:val="single" w:sz="4" w:space="0" w:color="7F7F7F" w:themeColor="text1" w:themeTint="80"/>
              <w:bottom w:val="nil"/>
              <w:right w:val="nil"/>
            </w:tcBorders>
          </w:tcPr>
          <w:p w14:paraId="751CAFE8"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68953B02" w14:textId="77777777" w:rsidR="00AD46DE" w:rsidRPr="0020690F" w:rsidRDefault="00AD46DE" w:rsidP="00436CE6">
            <w:pPr>
              <w:spacing w:before="0" w:after="0"/>
              <w:jc w:val="left"/>
              <w:rPr>
                <w:rFonts w:ascii="Eras Medium ITC" w:hAnsi="Eras Medium ITC"/>
              </w:rPr>
            </w:pPr>
          </w:p>
        </w:tc>
      </w:tr>
      <w:tr w:rsidR="00552A85" w:rsidRPr="0020690F" w14:paraId="12803EEB"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35AE7AA7"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1A42DDE" w14:textId="77777777" w:rsidR="00552A85" w:rsidRPr="0020690F" w:rsidRDefault="00552A85" w:rsidP="00436CE6">
            <w:pPr>
              <w:spacing w:before="0" w:after="0"/>
              <w:jc w:val="left"/>
              <w:rPr>
                <w:rFonts w:ascii="Eras Medium ITC" w:hAnsi="Eras Medium ITC"/>
              </w:rPr>
            </w:pPr>
          </w:p>
        </w:tc>
      </w:tr>
      <w:tr w:rsidR="00552A85" w:rsidRPr="0020690F" w14:paraId="2FB8EC11"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5CFA89B9" w14:textId="77777777" w:rsidR="00552A85" w:rsidRPr="0020690F" w:rsidRDefault="00552A85" w:rsidP="00436CE6">
            <w:pPr>
              <w:jc w:val="left"/>
              <w:rPr>
                <w:rFonts w:ascii="Eras Medium ITC" w:hAnsi="Eras Medium ITC"/>
              </w:rPr>
            </w:pPr>
            <w:r w:rsidRPr="0020690F">
              <w:rPr>
                <w:rFonts w:ascii="Eras Medium ITC" w:hAnsi="Eras Medium ITC"/>
              </w:rPr>
              <w:t>03-</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12826713" w14:textId="77777777" w:rsidR="00552A85" w:rsidRPr="0020690F" w:rsidRDefault="00552A85" w:rsidP="00436CE6">
            <w:pPr>
              <w:jc w:val="left"/>
              <w:rPr>
                <w:rFonts w:ascii="Eras Medium ITC" w:hAnsi="Eras Medium ITC"/>
              </w:rPr>
            </w:pPr>
            <w:r w:rsidRPr="0020690F">
              <w:rPr>
                <w:rFonts w:ascii="Eras Medium ITC" w:hAnsi="Eras Medium ITC"/>
              </w:rPr>
              <w:t>Quel est le nombre de factures pour les 25 premiers fournisseurs ?</w:t>
            </w:r>
          </w:p>
        </w:tc>
      </w:tr>
      <w:tr w:rsidR="00552A85" w:rsidRPr="0020690F" w14:paraId="44FD89E1" w14:textId="77777777" w:rsidTr="007170BC">
        <w:tc>
          <w:tcPr>
            <w:tcW w:w="562" w:type="dxa"/>
            <w:tcBorders>
              <w:top w:val="single" w:sz="4" w:space="0" w:color="auto"/>
              <w:left w:val="single" w:sz="4" w:space="0" w:color="7F7F7F" w:themeColor="text1" w:themeTint="80"/>
              <w:bottom w:val="nil"/>
              <w:right w:val="nil"/>
            </w:tcBorders>
          </w:tcPr>
          <w:p w14:paraId="64450970"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4787EF8B" w14:textId="77777777" w:rsidR="00552A85" w:rsidRPr="0020690F" w:rsidRDefault="00552A85" w:rsidP="00436CE6">
            <w:pPr>
              <w:spacing w:before="0" w:after="0"/>
              <w:jc w:val="left"/>
              <w:rPr>
                <w:rFonts w:ascii="Eras Medium ITC" w:hAnsi="Eras Medium ITC"/>
              </w:rPr>
            </w:pPr>
          </w:p>
        </w:tc>
      </w:tr>
      <w:tr w:rsidR="00AD46DE" w:rsidRPr="0020690F" w14:paraId="5609A965" w14:textId="77777777" w:rsidTr="00436CE6">
        <w:tc>
          <w:tcPr>
            <w:tcW w:w="562" w:type="dxa"/>
            <w:tcBorders>
              <w:top w:val="nil"/>
              <w:left w:val="single" w:sz="4" w:space="0" w:color="7F7F7F" w:themeColor="text1" w:themeTint="80"/>
              <w:bottom w:val="nil"/>
              <w:right w:val="nil"/>
            </w:tcBorders>
          </w:tcPr>
          <w:p w14:paraId="4D9F432C"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71E0BEEE" w14:textId="77777777" w:rsidR="00AD46DE" w:rsidRPr="0020690F" w:rsidRDefault="00AD46DE" w:rsidP="00436CE6">
            <w:pPr>
              <w:spacing w:before="0" w:after="0"/>
              <w:jc w:val="left"/>
              <w:rPr>
                <w:rFonts w:ascii="Eras Medium ITC" w:hAnsi="Eras Medium ITC"/>
              </w:rPr>
            </w:pPr>
          </w:p>
        </w:tc>
      </w:tr>
      <w:tr w:rsidR="00552A85" w:rsidRPr="0020690F" w14:paraId="4722EF09"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4BB46820"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630B64B2" w14:textId="77777777" w:rsidR="00552A85" w:rsidRPr="0020690F" w:rsidRDefault="00552A85" w:rsidP="00436CE6">
            <w:pPr>
              <w:spacing w:before="0" w:after="0"/>
              <w:jc w:val="left"/>
              <w:rPr>
                <w:rFonts w:ascii="Eras Medium ITC" w:hAnsi="Eras Medium ITC"/>
              </w:rPr>
            </w:pPr>
          </w:p>
        </w:tc>
      </w:tr>
      <w:tr w:rsidR="00552A85" w:rsidRPr="0020690F" w14:paraId="20911FAE"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2238F51A" w14:textId="77777777" w:rsidR="00552A85" w:rsidRPr="0020690F" w:rsidRDefault="00552A85" w:rsidP="00436CE6">
            <w:pPr>
              <w:jc w:val="left"/>
              <w:rPr>
                <w:rFonts w:ascii="Eras Medium ITC" w:hAnsi="Eras Medium ITC"/>
              </w:rPr>
            </w:pPr>
            <w:r w:rsidRPr="0020690F">
              <w:rPr>
                <w:rFonts w:ascii="Eras Medium ITC" w:hAnsi="Eras Medium ITC"/>
              </w:rPr>
              <w:t>04-</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7E1FAF32" w14:textId="77777777" w:rsidR="00552A85" w:rsidRPr="0020690F" w:rsidRDefault="00552A85" w:rsidP="00436CE6">
            <w:pPr>
              <w:jc w:val="left"/>
              <w:rPr>
                <w:rFonts w:ascii="Eras Medium ITC" w:hAnsi="Eras Medium ITC"/>
              </w:rPr>
            </w:pPr>
            <w:r w:rsidRPr="0020690F">
              <w:rPr>
                <w:rFonts w:ascii="Eras Medium ITC" w:hAnsi="Eras Medium ITC"/>
              </w:rPr>
              <w:t>Quel est le nombre de pages maximums de la plus grosse facture ?</w:t>
            </w:r>
          </w:p>
        </w:tc>
      </w:tr>
      <w:tr w:rsidR="00552A85" w:rsidRPr="0020690F" w14:paraId="598AAD18" w14:textId="77777777" w:rsidTr="007170BC">
        <w:tc>
          <w:tcPr>
            <w:tcW w:w="562" w:type="dxa"/>
            <w:tcBorders>
              <w:top w:val="single" w:sz="4" w:space="0" w:color="auto"/>
              <w:left w:val="single" w:sz="4" w:space="0" w:color="7F7F7F" w:themeColor="text1" w:themeTint="80"/>
              <w:bottom w:val="nil"/>
              <w:right w:val="nil"/>
            </w:tcBorders>
          </w:tcPr>
          <w:p w14:paraId="7A791C44"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133E568A" w14:textId="77777777" w:rsidR="00552A85" w:rsidRPr="0020690F" w:rsidRDefault="00552A85" w:rsidP="00436CE6">
            <w:pPr>
              <w:spacing w:before="0" w:after="0"/>
              <w:jc w:val="left"/>
              <w:rPr>
                <w:rFonts w:ascii="Eras Medium ITC" w:hAnsi="Eras Medium ITC"/>
              </w:rPr>
            </w:pPr>
          </w:p>
        </w:tc>
      </w:tr>
      <w:tr w:rsidR="00AD46DE" w:rsidRPr="0020690F" w14:paraId="11D09E26" w14:textId="77777777" w:rsidTr="00436CE6">
        <w:tc>
          <w:tcPr>
            <w:tcW w:w="562" w:type="dxa"/>
            <w:tcBorders>
              <w:top w:val="nil"/>
              <w:left w:val="single" w:sz="4" w:space="0" w:color="7F7F7F" w:themeColor="text1" w:themeTint="80"/>
              <w:bottom w:val="nil"/>
              <w:right w:val="nil"/>
            </w:tcBorders>
          </w:tcPr>
          <w:p w14:paraId="381F5E11"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26687EAE" w14:textId="77777777" w:rsidR="00AD46DE" w:rsidRPr="0020690F" w:rsidRDefault="00AD46DE" w:rsidP="00436CE6">
            <w:pPr>
              <w:spacing w:before="0" w:after="0"/>
              <w:jc w:val="left"/>
              <w:rPr>
                <w:rFonts w:ascii="Eras Medium ITC" w:hAnsi="Eras Medium ITC"/>
              </w:rPr>
            </w:pPr>
          </w:p>
        </w:tc>
      </w:tr>
      <w:tr w:rsidR="00552A85" w:rsidRPr="0020690F" w14:paraId="52AE7A48"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0B4FCF7B"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FD75397" w14:textId="77777777" w:rsidR="00552A85" w:rsidRPr="0020690F" w:rsidRDefault="00552A85" w:rsidP="00436CE6">
            <w:pPr>
              <w:spacing w:before="0" w:after="0"/>
              <w:jc w:val="left"/>
              <w:rPr>
                <w:rFonts w:ascii="Eras Medium ITC" w:hAnsi="Eras Medium ITC"/>
              </w:rPr>
            </w:pPr>
          </w:p>
        </w:tc>
      </w:tr>
      <w:tr w:rsidR="00552A85" w:rsidRPr="0020690F" w14:paraId="38D2A96C"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0A95FF5D" w14:textId="77777777" w:rsidR="00552A85" w:rsidRPr="0020690F" w:rsidRDefault="00552A85" w:rsidP="00436CE6">
            <w:pPr>
              <w:jc w:val="left"/>
              <w:rPr>
                <w:rFonts w:ascii="Eras Medium ITC" w:hAnsi="Eras Medium ITC"/>
              </w:rPr>
            </w:pPr>
            <w:r w:rsidRPr="0020690F">
              <w:rPr>
                <w:rFonts w:ascii="Eras Medium ITC" w:hAnsi="Eras Medium ITC"/>
              </w:rPr>
              <w:t>05-</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37725925" w14:textId="77777777" w:rsidR="00552A85" w:rsidRPr="0020690F" w:rsidRDefault="00552A85" w:rsidP="00436CE6">
            <w:pPr>
              <w:jc w:val="left"/>
              <w:rPr>
                <w:rFonts w:ascii="Eras Medium ITC" w:hAnsi="Eras Medium ITC"/>
              </w:rPr>
            </w:pPr>
            <w:r w:rsidRPr="0020690F">
              <w:rPr>
                <w:rFonts w:ascii="Eras Medium ITC" w:hAnsi="Eras Medium ITC"/>
              </w:rPr>
              <w:t>Quel est le nombre de personnes au service de la comptabilité qui ont à charge le traitement des factures fournisseurs ?</w:t>
            </w:r>
          </w:p>
        </w:tc>
      </w:tr>
      <w:tr w:rsidR="00552A85" w:rsidRPr="0020690F" w14:paraId="1718A163" w14:textId="77777777" w:rsidTr="007170BC">
        <w:tc>
          <w:tcPr>
            <w:tcW w:w="562" w:type="dxa"/>
            <w:tcBorders>
              <w:top w:val="single" w:sz="4" w:space="0" w:color="auto"/>
              <w:left w:val="single" w:sz="4" w:space="0" w:color="7F7F7F" w:themeColor="text1" w:themeTint="80"/>
              <w:bottom w:val="nil"/>
              <w:right w:val="nil"/>
            </w:tcBorders>
          </w:tcPr>
          <w:p w14:paraId="04BA6AEE"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7EA4E601" w14:textId="77777777" w:rsidR="00552A85" w:rsidRPr="0020690F" w:rsidRDefault="00552A85" w:rsidP="00436CE6">
            <w:pPr>
              <w:spacing w:before="0" w:after="0"/>
              <w:jc w:val="left"/>
              <w:rPr>
                <w:rFonts w:ascii="Eras Medium ITC" w:hAnsi="Eras Medium ITC"/>
              </w:rPr>
            </w:pPr>
          </w:p>
        </w:tc>
      </w:tr>
      <w:tr w:rsidR="00AD46DE" w:rsidRPr="0020690F" w14:paraId="5833406A" w14:textId="77777777" w:rsidTr="00436CE6">
        <w:tc>
          <w:tcPr>
            <w:tcW w:w="562" w:type="dxa"/>
            <w:tcBorders>
              <w:top w:val="nil"/>
              <w:left w:val="single" w:sz="4" w:space="0" w:color="7F7F7F" w:themeColor="text1" w:themeTint="80"/>
              <w:bottom w:val="nil"/>
              <w:right w:val="nil"/>
            </w:tcBorders>
          </w:tcPr>
          <w:p w14:paraId="26F41188"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7C515B94" w14:textId="77777777" w:rsidR="00AD46DE" w:rsidRPr="0020690F" w:rsidRDefault="00AD46DE" w:rsidP="00436CE6">
            <w:pPr>
              <w:spacing w:before="0" w:after="0"/>
              <w:jc w:val="left"/>
              <w:rPr>
                <w:rFonts w:ascii="Eras Medium ITC" w:hAnsi="Eras Medium ITC"/>
              </w:rPr>
            </w:pPr>
          </w:p>
        </w:tc>
      </w:tr>
      <w:tr w:rsidR="00552A85" w:rsidRPr="0020690F" w14:paraId="7D33FFA9"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413B01E4"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FC46A70" w14:textId="77777777" w:rsidR="00552A85" w:rsidRPr="0020690F" w:rsidRDefault="00552A85" w:rsidP="00436CE6">
            <w:pPr>
              <w:spacing w:before="0" w:after="0"/>
              <w:jc w:val="left"/>
              <w:rPr>
                <w:rFonts w:ascii="Eras Medium ITC" w:hAnsi="Eras Medium ITC"/>
              </w:rPr>
            </w:pPr>
          </w:p>
        </w:tc>
      </w:tr>
      <w:tr w:rsidR="00552A85" w:rsidRPr="0020690F" w14:paraId="1D5C0638"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4EE3E058" w14:textId="77777777" w:rsidR="00552A85" w:rsidRPr="0020690F" w:rsidRDefault="00552A85" w:rsidP="00436CE6">
            <w:pPr>
              <w:jc w:val="left"/>
              <w:rPr>
                <w:rFonts w:ascii="Eras Medium ITC" w:hAnsi="Eras Medium ITC"/>
              </w:rPr>
            </w:pPr>
            <w:r w:rsidRPr="0020690F">
              <w:rPr>
                <w:rFonts w:ascii="Eras Medium ITC" w:hAnsi="Eras Medium ITC"/>
              </w:rPr>
              <w:t>06-</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172263D1" w14:textId="77777777" w:rsidR="00552A85" w:rsidRPr="0020690F" w:rsidRDefault="00552A85" w:rsidP="00436CE6">
            <w:pPr>
              <w:shd w:val="clear" w:color="auto" w:fill="FFFFFF"/>
              <w:spacing w:before="0" w:after="0"/>
              <w:jc w:val="left"/>
              <w:rPr>
                <w:rFonts w:ascii="Eras Medium ITC" w:hAnsi="Eras Medium ITC"/>
              </w:rPr>
            </w:pPr>
            <w:r w:rsidRPr="0020690F">
              <w:rPr>
                <w:rFonts w:ascii="Eras Medium ITC" w:hAnsi="Eras Medium ITC"/>
              </w:rPr>
              <w:t>Quel est le Nombre de validateurs potentiels des factures dans le flux de Bon à Payer ?</w:t>
            </w:r>
          </w:p>
        </w:tc>
      </w:tr>
      <w:tr w:rsidR="00552A85" w:rsidRPr="0020690F" w14:paraId="531BAC2C" w14:textId="77777777" w:rsidTr="007170BC">
        <w:tc>
          <w:tcPr>
            <w:tcW w:w="562" w:type="dxa"/>
            <w:tcBorders>
              <w:top w:val="single" w:sz="4" w:space="0" w:color="auto"/>
              <w:left w:val="single" w:sz="4" w:space="0" w:color="7F7F7F" w:themeColor="text1" w:themeTint="80"/>
              <w:bottom w:val="nil"/>
              <w:right w:val="nil"/>
            </w:tcBorders>
          </w:tcPr>
          <w:p w14:paraId="6E675C25"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0E46F46D" w14:textId="77777777" w:rsidR="00552A85" w:rsidRPr="0020690F" w:rsidRDefault="00552A85" w:rsidP="00436CE6">
            <w:pPr>
              <w:spacing w:before="0" w:after="0"/>
              <w:jc w:val="left"/>
              <w:rPr>
                <w:rFonts w:ascii="Eras Medium ITC" w:hAnsi="Eras Medium ITC"/>
              </w:rPr>
            </w:pPr>
          </w:p>
        </w:tc>
      </w:tr>
      <w:tr w:rsidR="00AD46DE" w:rsidRPr="0020690F" w14:paraId="7803B289" w14:textId="77777777" w:rsidTr="00436CE6">
        <w:tc>
          <w:tcPr>
            <w:tcW w:w="562" w:type="dxa"/>
            <w:tcBorders>
              <w:top w:val="nil"/>
              <w:left w:val="single" w:sz="4" w:space="0" w:color="7F7F7F" w:themeColor="text1" w:themeTint="80"/>
              <w:bottom w:val="nil"/>
              <w:right w:val="nil"/>
            </w:tcBorders>
          </w:tcPr>
          <w:p w14:paraId="67A90520"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5A36811A" w14:textId="77777777" w:rsidR="00AD46DE" w:rsidRPr="0020690F" w:rsidRDefault="00AD46DE" w:rsidP="00436CE6">
            <w:pPr>
              <w:spacing w:before="0" w:after="0"/>
              <w:jc w:val="left"/>
              <w:rPr>
                <w:rFonts w:ascii="Eras Medium ITC" w:hAnsi="Eras Medium ITC"/>
              </w:rPr>
            </w:pPr>
          </w:p>
        </w:tc>
      </w:tr>
      <w:tr w:rsidR="00552A85" w:rsidRPr="0020690F" w14:paraId="100F3D1F" w14:textId="77777777" w:rsidTr="007170BC">
        <w:tc>
          <w:tcPr>
            <w:tcW w:w="562" w:type="dxa"/>
            <w:tcBorders>
              <w:top w:val="nil"/>
              <w:left w:val="single" w:sz="4" w:space="0" w:color="7F7F7F" w:themeColor="text1" w:themeTint="80"/>
              <w:bottom w:val="single" w:sz="4" w:space="0" w:color="7F7F7F" w:themeColor="text1" w:themeTint="80"/>
              <w:right w:val="nil"/>
            </w:tcBorders>
          </w:tcPr>
          <w:p w14:paraId="40E527C8"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323400CB" w14:textId="77777777" w:rsidR="00552A85" w:rsidRPr="0020690F" w:rsidRDefault="00552A85" w:rsidP="00436CE6">
            <w:pPr>
              <w:spacing w:before="0" w:after="0"/>
              <w:jc w:val="left"/>
              <w:rPr>
                <w:rFonts w:ascii="Eras Medium ITC" w:hAnsi="Eras Medium ITC"/>
              </w:rPr>
            </w:pPr>
          </w:p>
        </w:tc>
      </w:tr>
      <w:tr w:rsidR="00552A85" w:rsidRPr="0020690F" w14:paraId="02C9609F"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33A88BC7" w14:textId="77777777" w:rsidR="00552A85" w:rsidRPr="0020690F" w:rsidRDefault="00552A85" w:rsidP="00436CE6">
            <w:pPr>
              <w:jc w:val="left"/>
              <w:rPr>
                <w:rFonts w:ascii="Eras Medium ITC" w:hAnsi="Eras Medium ITC"/>
              </w:rPr>
            </w:pPr>
            <w:r w:rsidRPr="0020690F">
              <w:rPr>
                <w:rFonts w:ascii="Eras Medium ITC" w:hAnsi="Eras Medium ITC"/>
              </w:rPr>
              <w:t>07-</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64073000" w14:textId="77777777" w:rsidR="00552A85" w:rsidRPr="0020690F" w:rsidRDefault="00552A85" w:rsidP="00436CE6">
            <w:pPr>
              <w:shd w:val="clear" w:color="auto" w:fill="FFFFFF"/>
              <w:spacing w:before="0" w:after="0"/>
              <w:jc w:val="left"/>
              <w:rPr>
                <w:rFonts w:ascii="Eras Medium ITC" w:hAnsi="Eras Medium ITC"/>
              </w:rPr>
            </w:pPr>
            <w:r w:rsidRPr="0020690F">
              <w:rPr>
                <w:rFonts w:ascii="Eras Medium ITC" w:hAnsi="Eras Medium ITC"/>
              </w:rPr>
              <w:t>Les paiements par virement nécessitent-ils un contrôle par le dirigeant, avec liste des factures papier ?</w:t>
            </w:r>
          </w:p>
        </w:tc>
      </w:tr>
      <w:tr w:rsidR="00552A85" w:rsidRPr="0020690F" w14:paraId="009FF971" w14:textId="77777777" w:rsidTr="007170BC">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028C6777"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5F6A0072"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 xml:space="preserve">Oui </w:t>
            </w:r>
          </w:p>
        </w:tc>
      </w:tr>
      <w:tr w:rsidR="00552A85" w:rsidRPr="0020690F" w14:paraId="4E735E14" w14:textId="77777777" w:rsidTr="007170BC">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3122B2"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3C0CB472"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 xml:space="preserve">Non </w:t>
            </w:r>
          </w:p>
        </w:tc>
      </w:tr>
      <w:tr w:rsidR="00552A85" w:rsidRPr="0020690F" w14:paraId="077BB43A"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tcPr>
          <w:p w14:paraId="3AED1390" w14:textId="77777777" w:rsidR="00552A85" w:rsidRPr="0020690F" w:rsidRDefault="00552A85" w:rsidP="00436CE6">
            <w:pPr>
              <w:jc w:val="left"/>
              <w:rPr>
                <w:rFonts w:ascii="Eras Medium ITC" w:hAnsi="Eras Medium ITC"/>
              </w:rPr>
            </w:pPr>
            <w:r w:rsidRPr="0020690F">
              <w:rPr>
                <w:rFonts w:ascii="Eras Medium ITC" w:hAnsi="Eras Medium ITC"/>
              </w:rPr>
              <w:t>08-</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tcPr>
          <w:p w14:paraId="34143D2D" w14:textId="77777777" w:rsidR="00552A85" w:rsidRPr="0020690F" w:rsidRDefault="00552A85" w:rsidP="00436CE6">
            <w:pPr>
              <w:jc w:val="left"/>
              <w:rPr>
                <w:rFonts w:ascii="Eras Medium ITC" w:hAnsi="Eras Medium ITC"/>
              </w:rPr>
            </w:pPr>
            <w:r w:rsidRPr="0020690F">
              <w:rPr>
                <w:rFonts w:ascii="Eras Medium ITC" w:hAnsi="Eras Medium ITC"/>
              </w:rPr>
              <w:t>Quel est le Nom et la version du logiciel comptable utilisé ?</w:t>
            </w:r>
          </w:p>
        </w:tc>
      </w:tr>
      <w:tr w:rsidR="00552A85" w:rsidRPr="0020690F" w14:paraId="6A834E75" w14:textId="77777777" w:rsidTr="007170BC">
        <w:tc>
          <w:tcPr>
            <w:tcW w:w="562" w:type="dxa"/>
            <w:tcBorders>
              <w:top w:val="single" w:sz="4" w:space="0" w:color="auto"/>
              <w:left w:val="single" w:sz="4" w:space="0" w:color="7F7F7F" w:themeColor="text1" w:themeTint="80"/>
              <w:bottom w:val="nil"/>
              <w:right w:val="nil"/>
            </w:tcBorders>
          </w:tcPr>
          <w:p w14:paraId="2FBDD67C"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20DA1C7B" w14:textId="77777777" w:rsidR="00552A85" w:rsidRPr="0020690F" w:rsidRDefault="00552A85" w:rsidP="00436CE6">
            <w:pPr>
              <w:spacing w:before="0" w:after="0"/>
              <w:jc w:val="left"/>
              <w:rPr>
                <w:rFonts w:ascii="Eras Medium ITC" w:hAnsi="Eras Medium ITC"/>
              </w:rPr>
            </w:pPr>
          </w:p>
        </w:tc>
      </w:tr>
      <w:tr w:rsidR="00AD46DE" w:rsidRPr="0020690F" w14:paraId="64CA0B36" w14:textId="77777777" w:rsidTr="00436CE6">
        <w:tc>
          <w:tcPr>
            <w:tcW w:w="562" w:type="dxa"/>
            <w:tcBorders>
              <w:top w:val="nil"/>
              <w:left w:val="single" w:sz="4" w:space="0" w:color="7F7F7F" w:themeColor="text1" w:themeTint="80"/>
              <w:bottom w:val="nil"/>
              <w:right w:val="nil"/>
            </w:tcBorders>
          </w:tcPr>
          <w:p w14:paraId="4A65CC0C" w14:textId="77777777" w:rsidR="00AD46DE" w:rsidRPr="0020690F" w:rsidRDefault="00AD46DE"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3E51D7A1" w14:textId="77777777" w:rsidR="00AD46DE" w:rsidRPr="0020690F" w:rsidRDefault="00AD46DE" w:rsidP="00436CE6">
            <w:pPr>
              <w:spacing w:before="0" w:after="0"/>
              <w:jc w:val="left"/>
              <w:rPr>
                <w:rFonts w:ascii="Eras Medium ITC" w:hAnsi="Eras Medium ITC"/>
              </w:rPr>
            </w:pPr>
          </w:p>
        </w:tc>
      </w:tr>
      <w:tr w:rsidR="00552A85" w:rsidRPr="0020690F" w14:paraId="75C6FADD" w14:textId="77777777" w:rsidTr="00436CE6">
        <w:tc>
          <w:tcPr>
            <w:tcW w:w="562" w:type="dxa"/>
            <w:tcBorders>
              <w:top w:val="nil"/>
              <w:left w:val="single" w:sz="4" w:space="0" w:color="7F7F7F" w:themeColor="text1" w:themeTint="80"/>
              <w:bottom w:val="single" w:sz="4" w:space="0" w:color="7F7F7F" w:themeColor="text1" w:themeTint="80"/>
              <w:right w:val="nil"/>
            </w:tcBorders>
          </w:tcPr>
          <w:p w14:paraId="361CFAA6"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10C87897" w14:textId="77777777" w:rsidR="00552A85" w:rsidRPr="0020690F" w:rsidRDefault="00552A85" w:rsidP="00436CE6">
            <w:pPr>
              <w:spacing w:before="0" w:after="0"/>
              <w:jc w:val="left"/>
              <w:rPr>
                <w:rFonts w:ascii="Eras Medium ITC" w:hAnsi="Eras Medium ITC"/>
              </w:rPr>
            </w:pPr>
          </w:p>
        </w:tc>
      </w:tr>
    </w:tbl>
    <w:p w14:paraId="6D92F176" w14:textId="77777777" w:rsidR="002C7FA4" w:rsidRPr="0020690F" w:rsidRDefault="002C7FA4" w:rsidP="002F1C11">
      <w:pPr>
        <w:spacing w:before="0" w:after="0"/>
        <w:jc w:val="left"/>
        <w:rPr>
          <w:rFonts w:ascii="Eras Medium ITC" w:hAnsi="Eras Medium ITC"/>
        </w:rPr>
      </w:pPr>
    </w:p>
    <w:p w14:paraId="39461B67" w14:textId="77777777" w:rsidR="00552A85" w:rsidRPr="0020690F" w:rsidRDefault="00552A85" w:rsidP="002F1C11">
      <w:pPr>
        <w:spacing w:before="0" w:after="0"/>
        <w:jc w:val="left"/>
        <w:rPr>
          <w:rFonts w:ascii="Eras Medium ITC" w:hAnsi="Eras Medium ITC"/>
        </w:rPr>
      </w:pPr>
    </w:p>
    <w:p w14:paraId="519608AC" w14:textId="77777777" w:rsidR="00552A85" w:rsidRPr="0020690F" w:rsidRDefault="00552A85" w:rsidP="002F1C11">
      <w:pPr>
        <w:spacing w:before="0" w:after="0"/>
        <w:jc w:val="left"/>
        <w:rPr>
          <w:rFonts w:ascii="Eras Medium ITC" w:hAnsi="Eras Medium ITC"/>
        </w:rPr>
      </w:pPr>
    </w:p>
    <w:p w14:paraId="03D7888D" w14:textId="77777777" w:rsidR="00552A85" w:rsidRPr="0020690F" w:rsidRDefault="00552A85" w:rsidP="002F1C11">
      <w:pPr>
        <w:spacing w:before="0" w:after="0"/>
        <w:jc w:val="left"/>
        <w:rPr>
          <w:rFonts w:ascii="Eras Medium ITC" w:hAnsi="Eras Medium ITC"/>
        </w:rPr>
      </w:pPr>
    </w:p>
    <w:p w14:paraId="7E9E496F" w14:textId="77777777" w:rsidR="00552A85" w:rsidRPr="0020690F" w:rsidRDefault="00552A85">
      <w:pPr>
        <w:spacing w:before="0" w:after="0"/>
        <w:jc w:val="left"/>
        <w:rPr>
          <w:rFonts w:ascii="Eras Medium ITC" w:hAnsi="Eras Medium ITC"/>
        </w:rPr>
      </w:pPr>
      <w:r w:rsidRPr="0020690F">
        <w:rPr>
          <w:rFonts w:ascii="Eras Medium ITC" w:hAnsi="Eras Medium ITC"/>
        </w:rPr>
        <w:br w:type="page"/>
      </w:r>
    </w:p>
    <w:p w14:paraId="19741AB7" w14:textId="77777777" w:rsidR="00552A85" w:rsidRPr="0020690F" w:rsidRDefault="00552A85" w:rsidP="00552A85">
      <w:pPr>
        <w:pStyle w:val="Titre1"/>
        <w:rPr>
          <w:rFonts w:ascii="Eras Medium ITC" w:hAnsi="Eras Medium ITC"/>
        </w:rPr>
      </w:pPr>
      <w:r w:rsidRPr="0020690F">
        <w:rPr>
          <w:rFonts w:ascii="Eras Medium ITC" w:hAnsi="Eras Medium ITC"/>
        </w:rPr>
        <w:lastRenderedPageBreak/>
        <w:t>GED : WORKFLOWS PERSONNALISES</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489EE690" w14:textId="77777777" w:rsidTr="007170BC">
        <w:trPr>
          <w:trHeight w:val="874"/>
        </w:trPr>
        <w:tc>
          <w:tcPr>
            <w:tcW w:w="562" w:type="dxa"/>
            <w:tcBorders>
              <w:top w:val="single" w:sz="4" w:space="0" w:color="7F7F7F" w:themeColor="text1" w:themeTint="80"/>
              <w:left w:val="single" w:sz="4" w:space="0" w:color="7F7F7F" w:themeColor="text1" w:themeTint="80"/>
              <w:bottom w:val="single" w:sz="4" w:space="0" w:color="auto"/>
              <w:right w:val="nil"/>
            </w:tcBorders>
          </w:tcPr>
          <w:p w14:paraId="1631ADD5"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0AE68592" w14:textId="77777777" w:rsidR="00552A85" w:rsidRPr="0020690F" w:rsidRDefault="00552A85" w:rsidP="00436CE6">
            <w:pPr>
              <w:jc w:val="left"/>
              <w:rPr>
                <w:rFonts w:ascii="Eras Medium ITC" w:hAnsi="Eras Medium ITC"/>
              </w:rPr>
            </w:pPr>
            <w:r w:rsidRPr="0020690F">
              <w:rPr>
                <w:rFonts w:ascii="Eras Medium ITC" w:hAnsi="Eras Medium ITC"/>
              </w:rPr>
              <w:t>Envisagez-vous d’automatiser des flux de validation et/ou de circulation ? Listez les documents nécessitant un flux de validation/publication et archivage en GED</w:t>
            </w:r>
          </w:p>
        </w:tc>
      </w:tr>
      <w:tr w:rsidR="00552A85" w:rsidRPr="0020690F" w14:paraId="6E8F3A04" w14:textId="77777777" w:rsidTr="007170BC">
        <w:trPr>
          <w:trHeight w:val="187"/>
        </w:trPr>
        <w:tc>
          <w:tcPr>
            <w:tcW w:w="562" w:type="dxa"/>
            <w:tcBorders>
              <w:top w:val="single" w:sz="4" w:space="0" w:color="auto"/>
              <w:left w:val="single" w:sz="4" w:space="0" w:color="7F7F7F" w:themeColor="text1" w:themeTint="80"/>
              <w:bottom w:val="nil"/>
              <w:right w:val="nil"/>
            </w:tcBorders>
          </w:tcPr>
          <w:p w14:paraId="130008D1"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035EFFFD" w14:textId="77777777" w:rsidR="00552A85" w:rsidRPr="0020690F" w:rsidRDefault="00552A85" w:rsidP="00436CE6">
            <w:pPr>
              <w:spacing w:before="0" w:after="0"/>
              <w:jc w:val="left"/>
              <w:rPr>
                <w:rFonts w:ascii="Eras Medium ITC" w:hAnsi="Eras Medium ITC"/>
              </w:rPr>
            </w:pPr>
          </w:p>
        </w:tc>
      </w:tr>
      <w:tr w:rsidR="00552A85" w:rsidRPr="0020690F" w14:paraId="068C142C" w14:textId="77777777" w:rsidTr="00436CE6">
        <w:trPr>
          <w:trHeight w:val="187"/>
        </w:trPr>
        <w:tc>
          <w:tcPr>
            <w:tcW w:w="562" w:type="dxa"/>
            <w:tcBorders>
              <w:top w:val="nil"/>
              <w:left w:val="single" w:sz="4" w:space="0" w:color="7F7F7F" w:themeColor="text1" w:themeTint="80"/>
              <w:bottom w:val="nil"/>
              <w:right w:val="nil"/>
            </w:tcBorders>
          </w:tcPr>
          <w:p w14:paraId="07B192A2"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25308F9" w14:textId="77777777" w:rsidR="00552A85" w:rsidRPr="0020690F" w:rsidRDefault="00552A85" w:rsidP="00436CE6">
            <w:pPr>
              <w:spacing w:before="0" w:after="0"/>
              <w:jc w:val="left"/>
              <w:rPr>
                <w:rFonts w:ascii="Eras Medium ITC" w:hAnsi="Eras Medium ITC"/>
              </w:rPr>
            </w:pPr>
          </w:p>
        </w:tc>
      </w:tr>
      <w:tr w:rsidR="00552A85" w:rsidRPr="0020690F" w14:paraId="5C4CCC27" w14:textId="77777777" w:rsidTr="00436CE6">
        <w:trPr>
          <w:trHeight w:val="187"/>
        </w:trPr>
        <w:tc>
          <w:tcPr>
            <w:tcW w:w="562" w:type="dxa"/>
            <w:tcBorders>
              <w:top w:val="nil"/>
              <w:left w:val="single" w:sz="4" w:space="0" w:color="7F7F7F" w:themeColor="text1" w:themeTint="80"/>
              <w:bottom w:val="nil"/>
              <w:right w:val="nil"/>
            </w:tcBorders>
          </w:tcPr>
          <w:p w14:paraId="46EE9C0C"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AE55DD0" w14:textId="77777777" w:rsidR="00552A85" w:rsidRPr="0020690F" w:rsidRDefault="00552A85" w:rsidP="00436CE6">
            <w:pPr>
              <w:spacing w:before="0" w:after="0"/>
              <w:jc w:val="left"/>
              <w:rPr>
                <w:rFonts w:ascii="Eras Medium ITC" w:hAnsi="Eras Medium ITC"/>
              </w:rPr>
            </w:pPr>
          </w:p>
        </w:tc>
      </w:tr>
      <w:tr w:rsidR="00552A85" w:rsidRPr="0020690F" w14:paraId="34E15588" w14:textId="77777777" w:rsidTr="00436CE6">
        <w:trPr>
          <w:trHeight w:val="187"/>
        </w:trPr>
        <w:tc>
          <w:tcPr>
            <w:tcW w:w="562" w:type="dxa"/>
            <w:tcBorders>
              <w:top w:val="nil"/>
              <w:left w:val="single" w:sz="4" w:space="0" w:color="7F7F7F" w:themeColor="text1" w:themeTint="80"/>
              <w:bottom w:val="nil"/>
              <w:right w:val="nil"/>
            </w:tcBorders>
          </w:tcPr>
          <w:p w14:paraId="0940DAF9"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181D3E07" w14:textId="77777777" w:rsidR="00552A85" w:rsidRPr="0020690F" w:rsidRDefault="00552A85" w:rsidP="00436CE6">
            <w:pPr>
              <w:spacing w:before="0" w:after="0"/>
              <w:jc w:val="left"/>
              <w:rPr>
                <w:rFonts w:ascii="Eras Medium ITC" w:hAnsi="Eras Medium ITC"/>
              </w:rPr>
            </w:pPr>
          </w:p>
        </w:tc>
      </w:tr>
      <w:tr w:rsidR="00552A85" w:rsidRPr="0020690F" w14:paraId="7A1B5BAB" w14:textId="77777777" w:rsidTr="00436CE6">
        <w:trPr>
          <w:trHeight w:val="187"/>
        </w:trPr>
        <w:tc>
          <w:tcPr>
            <w:tcW w:w="562" w:type="dxa"/>
            <w:tcBorders>
              <w:top w:val="nil"/>
              <w:left w:val="single" w:sz="4" w:space="0" w:color="7F7F7F" w:themeColor="text1" w:themeTint="80"/>
              <w:bottom w:val="nil"/>
              <w:right w:val="nil"/>
            </w:tcBorders>
          </w:tcPr>
          <w:p w14:paraId="439B04B8"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2D10D72B" w14:textId="77777777" w:rsidR="00552A85" w:rsidRPr="0020690F" w:rsidRDefault="00552A85" w:rsidP="00436CE6">
            <w:pPr>
              <w:spacing w:before="0" w:after="0"/>
              <w:jc w:val="left"/>
              <w:rPr>
                <w:rFonts w:ascii="Eras Medium ITC" w:hAnsi="Eras Medium ITC"/>
              </w:rPr>
            </w:pPr>
          </w:p>
        </w:tc>
      </w:tr>
      <w:tr w:rsidR="00552A85" w:rsidRPr="0020690F" w14:paraId="411D0E73" w14:textId="77777777" w:rsidTr="00436CE6">
        <w:trPr>
          <w:trHeight w:val="187"/>
        </w:trPr>
        <w:tc>
          <w:tcPr>
            <w:tcW w:w="562" w:type="dxa"/>
            <w:tcBorders>
              <w:top w:val="nil"/>
              <w:left w:val="single" w:sz="4" w:space="0" w:color="7F7F7F" w:themeColor="text1" w:themeTint="80"/>
              <w:bottom w:val="single" w:sz="4" w:space="0" w:color="7F7F7F" w:themeColor="text1" w:themeTint="80"/>
              <w:right w:val="nil"/>
            </w:tcBorders>
          </w:tcPr>
          <w:p w14:paraId="0698A12A"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286B8D6B" w14:textId="77777777" w:rsidR="00552A85" w:rsidRPr="0020690F" w:rsidRDefault="00552A85" w:rsidP="00436CE6">
            <w:pPr>
              <w:spacing w:before="0" w:after="0"/>
              <w:jc w:val="left"/>
              <w:rPr>
                <w:rFonts w:ascii="Eras Medium ITC" w:hAnsi="Eras Medium ITC"/>
              </w:rPr>
            </w:pPr>
          </w:p>
        </w:tc>
      </w:tr>
    </w:tbl>
    <w:p w14:paraId="12C01DAF" w14:textId="77777777" w:rsidR="00552A85" w:rsidRPr="0020690F" w:rsidRDefault="00552A85" w:rsidP="00552A85">
      <w:pPr>
        <w:pStyle w:val="Titre1"/>
        <w:rPr>
          <w:rFonts w:ascii="Eras Medium ITC" w:hAnsi="Eras Medium ITC"/>
        </w:rPr>
      </w:pPr>
      <w:r w:rsidRPr="0020690F">
        <w:rPr>
          <w:rFonts w:ascii="Eras Medium ITC" w:hAnsi="Eras Medium ITC"/>
        </w:rPr>
        <w:t>FLUX DE CAPTURE ET STOCKAGE DIRECT EN GED</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4BC9400C" w14:textId="77777777" w:rsidTr="007170BC">
        <w:trPr>
          <w:trHeight w:val="673"/>
        </w:trPr>
        <w:tc>
          <w:tcPr>
            <w:tcW w:w="562" w:type="dxa"/>
            <w:tcBorders>
              <w:top w:val="single" w:sz="4" w:space="0" w:color="7F7F7F" w:themeColor="text1" w:themeTint="80"/>
              <w:left w:val="single" w:sz="4" w:space="0" w:color="7F7F7F" w:themeColor="text1" w:themeTint="80"/>
              <w:bottom w:val="single" w:sz="4" w:space="0" w:color="auto"/>
              <w:right w:val="nil"/>
            </w:tcBorders>
          </w:tcPr>
          <w:p w14:paraId="6F3F761F"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70A38243" w14:textId="77777777" w:rsidR="00552A85" w:rsidRPr="0020690F" w:rsidRDefault="00552A85" w:rsidP="00436CE6">
            <w:pPr>
              <w:jc w:val="left"/>
              <w:rPr>
                <w:rFonts w:ascii="Eras Medium ITC" w:hAnsi="Eras Medium ITC" w:cs="Arial"/>
                <w:bCs/>
              </w:rPr>
            </w:pPr>
            <w:r w:rsidRPr="0020690F">
              <w:rPr>
                <w:rFonts w:ascii="Eras Medium ITC" w:hAnsi="Eras Medium ITC" w:cs="Arial"/>
                <w:bCs/>
              </w:rPr>
              <w:t>Lister les documents nécessitant un flux d'indexation et archivage direct en GED</w:t>
            </w:r>
          </w:p>
        </w:tc>
      </w:tr>
      <w:tr w:rsidR="00552A85" w:rsidRPr="0020690F" w14:paraId="399CC80B" w14:textId="77777777" w:rsidTr="007170BC">
        <w:trPr>
          <w:trHeight w:val="187"/>
        </w:trPr>
        <w:tc>
          <w:tcPr>
            <w:tcW w:w="562" w:type="dxa"/>
            <w:tcBorders>
              <w:top w:val="single" w:sz="4" w:space="0" w:color="auto"/>
              <w:left w:val="single" w:sz="4" w:space="0" w:color="7F7F7F" w:themeColor="text1" w:themeTint="80"/>
              <w:bottom w:val="nil"/>
              <w:right w:val="nil"/>
            </w:tcBorders>
          </w:tcPr>
          <w:p w14:paraId="02AAE202"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70AD0B70" w14:textId="77777777" w:rsidR="00552A85" w:rsidRPr="0020690F" w:rsidRDefault="00552A85" w:rsidP="00436CE6">
            <w:pPr>
              <w:spacing w:before="0" w:after="0"/>
              <w:jc w:val="left"/>
              <w:rPr>
                <w:rFonts w:ascii="Eras Medium ITC" w:hAnsi="Eras Medium ITC"/>
              </w:rPr>
            </w:pPr>
          </w:p>
        </w:tc>
      </w:tr>
      <w:tr w:rsidR="00552A85" w:rsidRPr="0020690F" w14:paraId="285CDFE5" w14:textId="77777777" w:rsidTr="00436CE6">
        <w:trPr>
          <w:trHeight w:val="187"/>
        </w:trPr>
        <w:tc>
          <w:tcPr>
            <w:tcW w:w="562" w:type="dxa"/>
            <w:tcBorders>
              <w:top w:val="nil"/>
              <w:left w:val="single" w:sz="4" w:space="0" w:color="7F7F7F" w:themeColor="text1" w:themeTint="80"/>
              <w:bottom w:val="nil"/>
              <w:right w:val="nil"/>
            </w:tcBorders>
          </w:tcPr>
          <w:p w14:paraId="4EB31E3E"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89C1EF8" w14:textId="77777777" w:rsidR="00552A85" w:rsidRPr="0020690F" w:rsidRDefault="00552A85" w:rsidP="00436CE6">
            <w:pPr>
              <w:spacing w:before="0" w:after="0"/>
              <w:jc w:val="left"/>
              <w:rPr>
                <w:rFonts w:ascii="Eras Medium ITC" w:hAnsi="Eras Medium ITC"/>
              </w:rPr>
            </w:pPr>
          </w:p>
        </w:tc>
      </w:tr>
      <w:tr w:rsidR="00552A85" w:rsidRPr="0020690F" w14:paraId="00CB8A1A" w14:textId="77777777" w:rsidTr="00436CE6">
        <w:trPr>
          <w:trHeight w:val="187"/>
        </w:trPr>
        <w:tc>
          <w:tcPr>
            <w:tcW w:w="562" w:type="dxa"/>
            <w:tcBorders>
              <w:top w:val="nil"/>
              <w:left w:val="single" w:sz="4" w:space="0" w:color="7F7F7F" w:themeColor="text1" w:themeTint="80"/>
              <w:bottom w:val="nil"/>
              <w:right w:val="nil"/>
            </w:tcBorders>
          </w:tcPr>
          <w:p w14:paraId="0E0618D4"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1AF33F2E" w14:textId="77777777" w:rsidR="00552A85" w:rsidRPr="0020690F" w:rsidRDefault="00552A85" w:rsidP="00436CE6">
            <w:pPr>
              <w:spacing w:before="0" w:after="0"/>
              <w:jc w:val="left"/>
              <w:rPr>
                <w:rFonts w:ascii="Eras Medium ITC" w:hAnsi="Eras Medium ITC"/>
              </w:rPr>
            </w:pPr>
          </w:p>
        </w:tc>
      </w:tr>
      <w:tr w:rsidR="00552A85" w:rsidRPr="0020690F" w14:paraId="2B468764" w14:textId="77777777" w:rsidTr="00436CE6">
        <w:trPr>
          <w:trHeight w:val="187"/>
        </w:trPr>
        <w:tc>
          <w:tcPr>
            <w:tcW w:w="562" w:type="dxa"/>
            <w:tcBorders>
              <w:top w:val="nil"/>
              <w:left w:val="single" w:sz="4" w:space="0" w:color="7F7F7F" w:themeColor="text1" w:themeTint="80"/>
              <w:bottom w:val="nil"/>
              <w:right w:val="nil"/>
            </w:tcBorders>
          </w:tcPr>
          <w:p w14:paraId="1B7DB860"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11705CE" w14:textId="77777777" w:rsidR="00552A85" w:rsidRPr="0020690F" w:rsidRDefault="00552A85" w:rsidP="00436CE6">
            <w:pPr>
              <w:spacing w:before="0" w:after="0"/>
              <w:jc w:val="left"/>
              <w:rPr>
                <w:rFonts w:ascii="Eras Medium ITC" w:hAnsi="Eras Medium ITC"/>
              </w:rPr>
            </w:pPr>
          </w:p>
        </w:tc>
      </w:tr>
      <w:tr w:rsidR="00552A85" w:rsidRPr="0020690F" w14:paraId="723FBABD" w14:textId="77777777" w:rsidTr="00436CE6">
        <w:trPr>
          <w:trHeight w:val="187"/>
        </w:trPr>
        <w:tc>
          <w:tcPr>
            <w:tcW w:w="562" w:type="dxa"/>
            <w:tcBorders>
              <w:top w:val="nil"/>
              <w:left w:val="single" w:sz="4" w:space="0" w:color="7F7F7F" w:themeColor="text1" w:themeTint="80"/>
              <w:bottom w:val="single" w:sz="4" w:space="0" w:color="7F7F7F" w:themeColor="text1" w:themeTint="80"/>
              <w:right w:val="nil"/>
            </w:tcBorders>
          </w:tcPr>
          <w:p w14:paraId="4BC4D780"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598C30FA" w14:textId="77777777" w:rsidR="00552A85" w:rsidRPr="0020690F" w:rsidRDefault="00552A85" w:rsidP="00436CE6">
            <w:pPr>
              <w:spacing w:before="0" w:after="0"/>
              <w:jc w:val="left"/>
              <w:rPr>
                <w:rFonts w:ascii="Eras Medium ITC" w:hAnsi="Eras Medium ITC"/>
              </w:rPr>
            </w:pPr>
          </w:p>
        </w:tc>
      </w:tr>
    </w:tbl>
    <w:p w14:paraId="11EBCF49" w14:textId="77777777" w:rsidR="00552A85" w:rsidRPr="0020690F" w:rsidRDefault="00552A85" w:rsidP="00552A85">
      <w:pPr>
        <w:pStyle w:val="Titre1"/>
        <w:rPr>
          <w:rFonts w:ascii="Eras Medium ITC" w:hAnsi="Eras Medium ITC"/>
        </w:rPr>
      </w:pPr>
      <w:r w:rsidRPr="0020690F">
        <w:rPr>
          <w:rFonts w:ascii="Eras Medium ITC" w:hAnsi="Eras Medium ITC"/>
        </w:rPr>
        <w:t>DISPONIBILITE D’UN LOCAL POUVANT SERVIR DE SCANNING CENTER</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31288B69" w14:textId="77777777" w:rsidTr="007170BC">
        <w:tc>
          <w:tcPr>
            <w:tcW w:w="562" w:type="dxa"/>
            <w:tcBorders>
              <w:top w:val="single" w:sz="4" w:space="0" w:color="7F7F7F" w:themeColor="text1" w:themeTint="80"/>
              <w:left w:val="single" w:sz="4" w:space="0" w:color="7F7F7F" w:themeColor="text1" w:themeTint="80"/>
              <w:bottom w:val="single" w:sz="4" w:space="0" w:color="auto"/>
              <w:right w:val="nil"/>
            </w:tcBorders>
          </w:tcPr>
          <w:p w14:paraId="1E7BE948"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12B126C2" w14:textId="77777777" w:rsidR="00552A85" w:rsidRPr="0020690F" w:rsidRDefault="00552A85" w:rsidP="00436CE6">
            <w:pPr>
              <w:jc w:val="left"/>
              <w:rPr>
                <w:rFonts w:ascii="Eras Medium ITC" w:hAnsi="Eras Medium ITC" w:cs="Arial"/>
                <w:bCs/>
              </w:rPr>
            </w:pPr>
            <w:r w:rsidRPr="0020690F">
              <w:rPr>
                <w:rFonts w:ascii="Eras Medium ITC" w:hAnsi="Eras Medium ITC" w:cs="Arial"/>
                <w:bCs/>
              </w:rPr>
              <w:t>Disposez-vous d’un local pouvant servir de scanning center ?</w:t>
            </w:r>
          </w:p>
        </w:tc>
      </w:tr>
      <w:tr w:rsidR="00552A85" w:rsidRPr="0020690F" w14:paraId="69AF0853" w14:textId="77777777" w:rsidTr="007170BC">
        <w:trPr>
          <w:trHeight w:val="187"/>
        </w:trPr>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7B79180D"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F9CB3EA"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6118E3B5" w14:textId="77777777" w:rsidTr="00436CE6">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DF3CC7"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612B9C52"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3F760816" w14:textId="77777777" w:rsidTr="00436CE6">
        <w:trPr>
          <w:trHeight w:val="187"/>
        </w:trPr>
        <w:tc>
          <w:tcPr>
            <w:tcW w:w="562" w:type="dxa"/>
            <w:tcBorders>
              <w:top w:val="single" w:sz="4" w:space="0" w:color="7F7F7F" w:themeColor="text1" w:themeTint="80"/>
              <w:left w:val="single" w:sz="4" w:space="0" w:color="7F7F7F" w:themeColor="text1" w:themeTint="80"/>
              <w:bottom w:val="nil"/>
              <w:right w:val="nil"/>
            </w:tcBorders>
          </w:tcPr>
          <w:p w14:paraId="12E48281"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636F49FB"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Si oui, en préciser les dimensions</w:t>
            </w:r>
          </w:p>
        </w:tc>
      </w:tr>
      <w:tr w:rsidR="00552A85" w:rsidRPr="0020690F" w14:paraId="5450485D" w14:textId="77777777" w:rsidTr="007170BC">
        <w:trPr>
          <w:trHeight w:val="187"/>
        </w:trPr>
        <w:tc>
          <w:tcPr>
            <w:tcW w:w="562" w:type="dxa"/>
            <w:tcBorders>
              <w:top w:val="nil"/>
              <w:left w:val="single" w:sz="4" w:space="0" w:color="7F7F7F" w:themeColor="text1" w:themeTint="80"/>
              <w:bottom w:val="nil"/>
              <w:right w:val="nil"/>
            </w:tcBorders>
          </w:tcPr>
          <w:p w14:paraId="2E210F08"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54A73FB" w14:textId="77777777" w:rsidR="00552A85" w:rsidRPr="0020690F" w:rsidRDefault="00552A85" w:rsidP="00436CE6">
            <w:pPr>
              <w:spacing w:before="0" w:after="0"/>
              <w:jc w:val="left"/>
              <w:rPr>
                <w:rFonts w:ascii="Eras Medium ITC" w:hAnsi="Eras Medium ITC"/>
              </w:rPr>
            </w:pPr>
          </w:p>
        </w:tc>
      </w:tr>
      <w:tr w:rsidR="00552A85" w:rsidRPr="0020690F" w14:paraId="5A485DB3" w14:textId="77777777" w:rsidTr="007170BC">
        <w:trPr>
          <w:trHeight w:val="187"/>
        </w:trPr>
        <w:tc>
          <w:tcPr>
            <w:tcW w:w="562" w:type="dxa"/>
            <w:tcBorders>
              <w:top w:val="nil"/>
              <w:left w:val="single" w:sz="4" w:space="0" w:color="7F7F7F" w:themeColor="text1" w:themeTint="80"/>
              <w:bottom w:val="single" w:sz="4" w:space="0" w:color="auto"/>
              <w:right w:val="nil"/>
            </w:tcBorders>
          </w:tcPr>
          <w:p w14:paraId="26F4EC02"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auto"/>
              <w:right w:val="single" w:sz="4" w:space="0" w:color="7F7F7F" w:themeColor="text1" w:themeTint="80"/>
            </w:tcBorders>
            <w:shd w:val="clear" w:color="auto" w:fill="D9D9D9" w:themeFill="background1" w:themeFillShade="D9"/>
          </w:tcPr>
          <w:p w14:paraId="1D0EC280" w14:textId="77777777" w:rsidR="00552A85" w:rsidRPr="0020690F" w:rsidRDefault="00552A85" w:rsidP="00436CE6">
            <w:pPr>
              <w:spacing w:before="0" w:after="0"/>
              <w:jc w:val="left"/>
              <w:rPr>
                <w:rFonts w:ascii="Eras Medium ITC" w:hAnsi="Eras Medium ITC"/>
              </w:rPr>
            </w:pPr>
          </w:p>
        </w:tc>
      </w:tr>
      <w:tr w:rsidR="00552A85" w:rsidRPr="0020690F" w14:paraId="745B8C25" w14:textId="77777777" w:rsidTr="007170BC">
        <w:trPr>
          <w:trHeight w:val="187"/>
        </w:trPr>
        <w:tc>
          <w:tcPr>
            <w:tcW w:w="562" w:type="dxa"/>
            <w:tcBorders>
              <w:top w:val="single" w:sz="4" w:space="0" w:color="auto"/>
              <w:left w:val="single" w:sz="4" w:space="0" w:color="7F7F7F" w:themeColor="text1" w:themeTint="80"/>
              <w:bottom w:val="single" w:sz="4" w:space="0" w:color="auto"/>
              <w:right w:val="nil"/>
            </w:tcBorders>
            <w:shd w:val="clear" w:color="auto" w:fill="auto"/>
          </w:tcPr>
          <w:p w14:paraId="253F7485"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02-</w:t>
            </w:r>
          </w:p>
        </w:tc>
        <w:tc>
          <w:tcPr>
            <w:tcW w:w="8618" w:type="dxa"/>
            <w:tcBorders>
              <w:top w:val="single" w:sz="4" w:space="0" w:color="auto"/>
              <w:left w:val="nil"/>
              <w:bottom w:val="single" w:sz="4" w:space="0" w:color="auto"/>
              <w:right w:val="single" w:sz="4" w:space="0" w:color="7F7F7F" w:themeColor="text1" w:themeTint="80"/>
            </w:tcBorders>
            <w:shd w:val="clear" w:color="auto" w:fill="auto"/>
          </w:tcPr>
          <w:p w14:paraId="0E65D9A7"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Si non, votre entreprise est-elle prête à assurer les frais pour l’acquisition d’un local aménagé pouvant servir de scanning center ?</w:t>
            </w:r>
          </w:p>
        </w:tc>
      </w:tr>
      <w:tr w:rsidR="00552A85" w:rsidRPr="0020690F" w14:paraId="57642707" w14:textId="77777777" w:rsidTr="007170BC">
        <w:trPr>
          <w:trHeight w:val="187"/>
        </w:trPr>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771C5549"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1500B673"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1C9B0BA0" w14:textId="77777777" w:rsidTr="00436CE6">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3A1BCC"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28493C4D"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120458BB" w14:textId="77777777" w:rsidTr="00436CE6">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0319AEB4"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B4FDE00" w14:textId="77777777" w:rsidR="00552A85" w:rsidRPr="0020690F" w:rsidRDefault="00552A85" w:rsidP="00436CE6">
            <w:pPr>
              <w:spacing w:before="0" w:after="0"/>
              <w:jc w:val="left"/>
              <w:rPr>
                <w:rFonts w:ascii="Eras Medium ITC" w:hAnsi="Eras Medium ITC"/>
              </w:rPr>
            </w:pPr>
          </w:p>
        </w:tc>
      </w:tr>
    </w:tbl>
    <w:p w14:paraId="4BCCC747" w14:textId="77777777" w:rsidR="00552A85" w:rsidRPr="0020690F" w:rsidRDefault="00552A85" w:rsidP="00552A85">
      <w:pPr>
        <w:spacing w:before="0" w:after="0"/>
        <w:jc w:val="left"/>
        <w:rPr>
          <w:rFonts w:ascii="Eras Medium ITC" w:hAnsi="Eras Medium ITC"/>
        </w:rPr>
      </w:pPr>
    </w:p>
    <w:p w14:paraId="0A05D915" w14:textId="77777777" w:rsidR="00552A85" w:rsidRPr="0020690F" w:rsidRDefault="00552A85">
      <w:pPr>
        <w:spacing w:before="0" w:after="0"/>
        <w:jc w:val="left"/>
        <w:rPr>
          <w:rFonts w:ascii="Eras Medium ITC" w:hAnsi="Eras Medium ITC"/>
        </w:rPr>
      </w:pPr>
      <w:r w:rsidRPr="0020690F">
        <w:rPr>
          <w:rFonts w:ascii="Eras Medium ITC" w:hAnsi="Eras Medium ITC"/>
        </w:rPr>
        <w:br w:type="page"/>
      </w:r>
    </w:p>
    <w:p w14:paraId="1D65B42D" w14:textId="77777777" w:rsidR="00552A85" w:rsidRPr="0020690F" w:rsidRDefault="00A80F68" w:rsidP="00552A85">
      <w:pPr>
        <w:pStyle w:val="Titre1"/>
        <w:rPr>
          <w:rFonts w:ascii="Eras Medium ITC" w:hAnsi="Eras Medium ITC"/>
        </w:rPr>
      </w:pPr>
      <w:r w:rsidRPr="0020690F">
        <w:rPr>
          <w:rFonts w:ascii="Eras Medium ITC" w:hAnsi="Eras Medium ITC"/>
        </w:rPr>
        <w:lastRenderedPageBreak/>
        <w:t>MODE DE COLLABORATION SOUHAITE</w:t>
      </w:r>
      <w:r w:rsidR="00552A85" w:rsidRPr="0020690F">
        <w:rPr>
          <w:rFonts w:ascii="Eras Medium ITC" w:hAnsi="Eras Medium ITC"/>
        </w:rPr>
        <w:t xml:space="preserve"> PAR LE CLIENT</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28951A8E" w14:textId="77777777" w:rsidTr="00243294">
        <w:tc>
          <w:tcPr>
            <w:tcW w:w="562" w:type="dxa"/>
            <w:tcBorders>
              <w:top w:val="single" w:sz="4" w:space="0" w:color="7F7F7F" w:themeColor="text1" w:themeTint="80"/>
              <w:left w:val="single" w:sz="4" w:space="0" w:color="7F7F7F" w:themeColor="text1" w:themeTint="80"/>
              <w:bottom w:val="single" w:sz="4" w:space="0" w:color="auto"/>
              <w:right w:val="nil"/>
            </w:tcBorders>
          </w:tcPr>
          <w:p w14:paraId="61BDE901"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4DA0B037" w14:textId="77777777" w:rsidR="00552A85" w:rsidRPr="0020690F" w:rsidRDefault="00552A85" w:rsidP="00436CE6">
            <w:pPr>
              <w:jc w:val="left"/>
              <w:rPr>
                <w:rFonts w:ascii="Eras Medium ITC" w:hAnsi="Eras Medium ITC" w:cs="Arial"/>
                <w:bCs/>
              </w:rPr>
            </w:pPr>
            <w:r w:rsidRPr="0020690F">
              <w:rPr>
                <w:rFonts w:ascii="Eras Medium ITC" w:hAnsi="Eras Medium ITC" w:cs="Arial"/>
                <w:bCs/>
              </w:rPr>
              <w:t xml:space="preserve">Dans un projet de numérisation (acquisition de scanner, ameublement local de numérisation, recrutement de personnel temporaire…), les budgets peuvent varier entre 15 millions et 30 millions de francs CFA (Tout dépend du type d’équipement commandé pour la prise en charge du fonds documentaire). Votre entreprise </w:t>
            </w:r>
            <w:r w:rsidR="00120673" w:rsidRPr="0020690F">
              <w:rPr>
                <w:rFonts w:ascii="Eras Medium ITC" w:hAnsi="Eras Medium ITC" w:cs="Arial"/>
                <w:bCs/>
              </w:rPr>
              <w:t>est-elle</w:t>
            </w:r>
            <w:r w:rsidRPr="0020690F">
              <w:rPr>
                <w:rFonts w:ascii="Eras Medium ITC" w:hAnsi="Eras Medium ITC" w:cs="Arial"/>
                <w:bCs/>
              </w:rPr>
              <w:t xml:space="preserve"> prête à faire les acquisitions nécessaires pour un tel projet ?</w:t>
            </w:r>
          </w:p>
        </w:tc>
      </w:tr>
      <w:tr w:rsidR="00552A85" w:rsidRPr="0020690F" w14:paraId="11CEC579" w14:textId="77777777" w:rsidTr="00243294">
        <w:trPr>
          <w:trHeight w:val="187"/>
        </w:trPr>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tcPr>
          <w:p w14:paraId="7B2874A0"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5A0F236C"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56656292" w14:textId="77777777" w:rsidTr="00436CE6">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7A6143"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nil"/>
              <w:right w:val="single" w:sz="4" w:space="0" w:color="7F7F7F" w:themeColor="text1" w:themeTint="80"/>
            </w:tcBorders>
            <w:shd w:val="clear" w:color="auto" w:fill="D9D9D9" w:themeFill="background1" w:themeFillShade="D9"/>
          </w:tcPr>
          <w:p w14:paraId="25F22AEC"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70C84538" w14:textId="77777777" w:rsidTr="00436CE6">
        <w:trPr>
          <w:trHeight w:val="187"/>
        </w:trPr>
        <w:tc>
          <w:tcPr>
            <w:tcW w:w="562" w:type="dxa"/>
            <w:tcBorders>
              <w:top w:val="single" w:sz="4" w:space="0" w:color="7F7F7F" w:themeColor="text1" w:themeTint="80"/>
              <w:left w:val="single" w:sz="4" w:space="0" w:color="7F7F7F" w:themeColor="text1" w:themeTint="80"/>
              <w:bottom w:val="nil"/>
              <w:right w:val="nil"/>
            </w:tcBorders>
          </w:tcPr>
          <w:p w14:paraId="0A8355C8"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6B7E8BDB"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Sinon, expliquer le mode de collaboration envisagé avec notre entreprise. (Préciser si possible, la fourchette de budget disponible).</w:t>
            </w:r>
          </w:p>
        </w:tc>
      </w:tr>
      <w:tr w:rsidR="00552A85" w:rsidRPr="0020690F" w14:paraId="304931F2" w14:textId="77777777" w:rsidTr="00436CE6">
        <w:trPr>
          <w:trHeight w:val="187"/>
        </w:trPr>
        <w:tc>
          <w:tcPr>
            <w:tcW w:w="562" w:type="dxa"/>
            <w:tcBorders>
              <w:top w:val="nil"/>
              <w:left w:val="single" w:sz="4" w:space="0" w:color="7F7F7F" w:themeColor="text1" w:themeTint="80"/>
              <w:bottom w:val="nil"/>
              <w:right w:val="nil"/>
            </w:tcBorders>
          </w:tcPr>
          <w:p w14:paraId="4E146E81"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00E019C4" w14:textId="77777777" w:rsidR="00552A85" w:rsidRPr="0020690F" w:rsidRDefault="00552A85" w:rsidP="00436CE6">
            <w:pPr>
              <w:spacing w:before="0" w:after="0"/>
              <w:jc w:val="left"/>
              <w:rPr>
                <w:rFonts w:ascii="Eras Medium ITC" w:hAnsi="Eras Medium ITC"/>
              </w:rPr>
            </w:pPr>
          </w:p>
        </w:tc>
      </w:tr>
      <w:tr w:rsidR="00552A85" w:rsidRPr="0020690F" w14:paraId="109519EE" w14:textId="77777777" w:rsidTr="00436CE6">
        <w:trPr>
          <w:trHeight w:val="187"/>
        </w:trPr>
        <w:tc>
          <w:tcPr>
            <w:tcW w:w="562" w:type="dxa"/>
            <w:tcBorders>
              <w:top w:val="nil"/>
              <w:left w:val="single" w:sz="4" w:space="0" w:color="7F7F7F" w:themeColor="text1" w:themeTint="80"/>
              <w:bottom w:val="nil"/>
              <w:right w:val="nil"/>
            </w:tcBorders>
          </w:tcPr>
          <w:p w14:paraId="030DDE2C"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4610E103" w14:textId="77777777" w:rsidR="00552A85" w:rsidRPr="0020690F" w:rsidRDefault="00552A85" w:rsidP="00436CE6">
            <w:pPr>
              <w:spacing w:before="0" w:after="0"/>
              <w:jc w:val="left"/>
              <w:rPr>
                <w:rFonts w:ascii="Eras Medium ITC" w:hAnsi="Eras Medium ITC"/>
              </w:rPr>
            </w:pPr>
          </w:p>
        </w:tc>
      </w:tr>
      <w:tr w:rsidR="00552A85" w:rsidRPr="0020690F" w14:paraId="77750806" w14:textId="77777777" w:rsidTr="00436CE6">
        <w:trPr>
          <w:trHeight w:val="187"/>
        </w:trPr>
        <w:tc>
          <w:tcPr>
            <w:tcW w:w="562" w:type="dxa"/>
            <w:tcBorders>
              <w:top w:val="nil"/>
              <w:left w:val="single" w:sz="4" w:space="0" w:color="7F7F7F" w:themeColor="text1" w:themeTint="80"/>
              <w:bottom w:val="nil"/>
              <w:right w:val="nil"/>
            </w:tcBorders>
          </w:tcPr>
          <w:p w14:paraId="43108C7D"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6CEA66C2" w14:textId="77777777" w:rsidR="00552A85" w:rsidRPr="0020690F" w:rsidRDefault="00552A85" w:rsidP="00436CE6">
            <w:pPr>
              <w:spacing w:before="0" w:after="0"/>
              <w:jc w:val="left"/>
              <w:rPr>
                <w:rFonts w:ascii="Eras Medium ITC" w:hAnsi="Eras Medium ITC"/>
              </w:rPr>
            </w:pPr>
          </w:p>
        </w:tc>
      </w:tr>
      <w:tr w:rsidR="00552A85" w:rsidRPr="0020690F" w14:paraId="63E56FF0" w14:textId="77777777" w:rsidTr="00436CE6">
        <w:trPr>
          <w:trHeight w:val="187"/>
        </w:trPr>
        <w:tc>
          <w:tcPr>
            <w:tcW w:w="562" w:type="dxa"/>
            <w:tcBorders>
              <w:top w:val="nil"/>
              <w:left w:val="single" w:sz="4" w:space="0" w:color="7F7F7F" w:themeColor="text1" w:themeTint="80"/>
              <w:bottom w:val="nil"/>
              <w:right w:val="nil"/>
            </w:tcBorders>
          </w:tcPr>
          <w:p w14:paraId="5FC1CF94"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29455548" w14:textId="77777777" w:rsidR="00552A85" w:rsidRPr="0020690F" w:rsidRDefault="00552A85" w:rsidP="00436CE6">
            <w:pPr>
              <w:spacing w:before="0" w:after="0"/>
              <w:jc w:val="left"/>
              <w:rPr>
                <w:rFonts w:ascii="Eras Medium ITC" w:hAnsi="Eras Medium ITC"/>
              </w:rPr>
            </w:pPr>
          </w:p>
        </w:tc>
      </w:tr>
      <w:tr w:rsidR="00552A85" w:rsidRPr="0020690F" w14:paraId="0CF9039B" w14:textId="77777777" w:rsidTr="00436CE6">
        <w:trPr>
          <w:trHeight w:val="187"/>
        </w:trPr>
        <w:tc>
          <w:tcPr>
            <w:tcW w:w="562" w:type="dxa"/>
            <w:tcBorders>
              <w:top w:val="nil"/>
              <w:left w:val="single" w:sz="4" w:space="0" w:color="7F7F7F" w:themeColor="text1" w:themeTint="80"/>
              <w:bottom w:val="nil"/>
              <w:right w:val="nil"/>
            </w:tcBorders>
          </w:tcPr>
          <w:p w14:paraId="740440A5"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623100D0" w14:textId="77777777" w:rsidR="00552A85" w:rsidRPr="0020690F" w:rsidRDefault="00552A85" w:rsidP="00436CE6">
            <w:pPr>
              <w:spacing w:before="0" w:after="0"/>
              <w:jc w:val="left"/>
              <w:rPr>
                <w:rFonts w:ascii="Eras Medium ITC" w:hAnsi="Eras Medium ITC"/>
              </w:rPr>
            </w:pPr>
          </w:p>
        </w:tc>
      </w:tr>
      <w:tr w:rsidR="00552A85" w:rsidRPr="0020690F" w14:paraId="1C0049BF" w14:textId="77777777" w:rsidTr="00436CE6">
        <w:trPr>
          <w:trHeight w:val="187"/>
        </w:trPr>
        <w:tc>
          <w:tcPr>
            <w:tcW w:w="562" w:type="dxa"/>
            <w:tcBorders>
              <w:top w:val="nil"/>
              <w:left w:val="single" w:sz="4" w:space="0" w:color="7F7F7F" w:themeColor="text1" w:themeTint="80"/>
              <w:bottom w:val="nil"/>
              <w:right w:val="nil"/>
            </w:tcBorders>
          </w:tcPr>
          <w:p w14:paraId="480C1532"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1295E85F" w14:textId="77777777" w:rsidR="00552A85" w:rsidRPr="0020690F" w:rsidRDefault="00552A85" w:rsidP="00436CE6">
            <w:pPr>
              <w:spacing w:before="0" w:after="0"/>
              <w:jc w:val="left"/>
              <w:rPr>
                <w:rFonts w:ascii="Eras Medium ITC" w:hAnsi="Eras Medium ITC"/>
              </w:rPr>
            </w:pPr>
          </w:p>
        </w:tc>
      </w:tr>
      <w:tr w:rsidR="00552A85" w:rsidRPr="0020690F" w14:paraId="1D193B9A" w14:textId="77777777" w:rsidTr="00436CE6">
        <w:trPr>
          <w:trHeight w:val="187"/>
        </w:trPr>
        <w:tc>
          <w:tcPr>
            <w:tcW w:w="562" w:type="dxa"/>
            <w:tcBorders>
              <w:top w:val="nil"/>
              <w:left w:val="single" w:sz="4" w:space="0" w:color="7F7F7F" w:themeColor="text1" w:themeTint="80"/>
              <w:bottom w:val="single" w:sz="4" w:space="0" w:color="7F7F7F" w:themeColor="text1" w:themeTint="80"/>
              <w:right w:val="nil"/>
            </w:tcBorders>
          </w:tcPr>
          <w:p w14:paraId="5219F7EE"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4949539B" w14:textId="77777777" w:rsidR="00552A85" w:rsidRPr="0020690F" w:rsidRDefault="00552A85" w:rsidP="00436CE6">
            <w:pPr>
              <w:spacing w:before="0" w:after="0"/>
              <w:jc w:val="left"/>
              <w:rPr>
                <w:rFonts w:ascii="Eras Medium ITC" w:hAnsi="Eras Medium ITC"/>
              </w:rPr>
            </w:pPr>
          </w:p>
        </w:tc>
      </w:tr>
    </w:tbl>
    <w:p w14:paraId="6C1031B3" w14:textId="77777777" w:rsidR="00552A85" w:rsidRPr="0020690F" w:rsidRDefault="00552A85" w:rsidP="00552A85">
      <w:pPr>
        <w:pStyle w:val="Titre1"/>
        <w:rPr>
          <w:rFonts w:ascii="Eras Medium ITC" w:hAnsi="Eras Medium ITC"/>
        </w:rPr>
      </w:pPr>
      <w:r w:rsidRPr="0020690F">
        <w:rPr>
          <w:rFonts w:ascii="Eras Medium ITC" w:hAnsi="Eras Medium ITC"/>
        </w:rPr>
        <w:t>PERCEPTION DES UTILISATEURS</w:t>
      </w:r>
    </w:p>
    <w:tbl>
      <w:tblPr>
        <w:tblStyle w:val="Grilledutableau"/>
        <w:tblW w:w="918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62"/>
        <w:gridCol w:w="8618"/>
      </w:tblGrid>
      <w:tr w:rsidR="00552A85" w:rsidRPr="0020690F" w14:paraId="3841CECF" w14:textId="77777777" w:rsidTr="00243294">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tcPr>
          <w:p w14:paraId="444F870E" w14:textId="77777777" w:rsidR="00552A85" w:rsidRPr="0020690F" w:rsidRDefault="00552A85" w:rsidP="00436CE6">
            <w:pPr>
              <w:jc w:val="left"/>
              <w:rPr>
                <w:rFonts w:ascii="Eras Medium ITC" w:hAnsi="Eras Medium ITC"/>
              </w:rPr>
            </w:pPr>
            <w:r w:rsidRPr="0020690F">
              <w:rPr>
                <w:rFonts w:ascii="Eras Medium ITC" w:hAnsi="Eras Medium ITC"/>
              </w:rPr>
              <w:t>01-</w:t>
            </w:r>
          </w:p>
        </w:tc>
        <w:tc>
          <w:tcPr>
            <w:tcW w:w="8618" w:type="dxa"/>
            <w:tcBorders>
              <w:top w:val="single" w:sz="4" w:space="0" w:color="7F7F7F" w:themeColor="text1" w:themeTint="80"/>
              <w:left w:val="nil"/>
              <w:bottom w:val="single" w:sz="4" w:space="0" w:color="auto"/>
              <w:right w:val="single" w:sz="4" w:space="0" w:color="7F7F7F" w:themeColor="text1" w:themeTint="80"/>
            </w:tcBorders>
          </w:tcPr>
          <w:p w14:paraId="39FCF4A2" w14:textId="77777777" w:rsidR="00552A85" w:rsidRPr="0020690F" w:rsidRDefault="00552A85" w:rsidP="00436CE6">
            <w:pPr>
              <w:jc w:val="left"/>
              <w:rPr>
                <w:rFonts w:ascii="Eras Medium ITC" w:hAnsi="Eras Medium ITC" w:cs="Arial"/>
                <w:bCs/>
              </w:rPr>
            </w:pPr>
            <w:r w:rsidRPr="0020690F">
              <w:rPr>
                <w:rFonts w:ascii="Eras Medium ITC" w:hAnsi="Eras Medium ITC" w:cs="Arial"/>
                <w:bCs/>
              </w:rPr>
              <w:t>Savez-vous ce qu’est un projet de dématérialisation de documents ?</w:t>
            </w:r>
          </w:p>
        </w:tc>
      </w:tr>
      <w:tr w:rsidR="00552A85" w:rsidRPr="0020690F" w14:paraId="7841A66D" w14:textId="77777777" w:rsidTr="00243294">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A79A83"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BDF8015"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2C3EAC25" w14:textId="77777777" w:rsidTr="00243294">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9AAD18"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DEF3130"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4C4F658F" w14:textId="77777777" w:rsidTr="00243294">
        <w:trPr>
          <w:trHeight w:val="733"/>
        </w:trPr>
        <w:tc>
          <w:tcPr>
            <w:tcW w:w="562"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vAlign w:val="center"/>
          </w:tcPr>
          <w:p w14:paraId="7B5ED9A2"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02-</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00D02606" w14:textId="77777777" w:rsidR="00552A85" w:rsidRPr="0020690F" w:rsidRDefault="00AD46DE" w:rsidP="00436CE6">
            <w:pPr>
              <w:spacing w:before="0" w:after="0"/>
              <w:jc w:val="left"/>
              <w:rPr>
                <w:rFonts w:ascii="Eras Medium ITC" w:hAnsi="Eras Medium ITC"/>
              </w:rPr>
            </w:pPr>
            <w:r w:rsidRPr="0020690F">
              <w:rPr>
                <w:rFonts w:ascii="Eras Medium ITC" w:hAnsi="Eras Medium ITC"/>
              </w:rPr>
              <w:t>Ressentez-vous</w:t>
            </w:r>
            <w:r w:rsidR="00552A85" w:rsidRPr="0020690F">
              <w:rPr>
                <w:rFonts w:ascii="Eras Medium ITC" w:hAnsi="Eras Medium ITC"/>
              </w:rPr>
              <w:t xml:space="preserve"> le besoin de la mise en œuvre d’un tel projet au sein de votre entreprise ?</w:t>
            </w:r>
          </w:p>
        </w:tc>
      </w:tr>
      <w:tr w:rsidR="00552A85" w:rsidRPr="0020690F" w14:paraId="518C886B" w14:textId="77777777" w:rsidTr="00243294">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CF7ED54"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6E586E4E"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4C36C4AC" w14:textId="77777777" w:rsidTr="00243294">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175A41DF"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7C9DC90C"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r w:rsidR="00552A85" w:rsidRPr="0020690F" w14:paraId="57A85A94" w14:textId="77777777" w:rsidTr="00243294">
        <w:trPr>
          <w:trHeight w:val="540"/>
        </w:trPr>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vAlign w:val="center"/>
          </w:tcPr>
          <w:p w14:paraId="6C23E94D"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03-</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38BA219D"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Quels avantages retireriez-vous d’un tel projet ?</w:t>
            </w:r>
          </w:p>
        </w:tc>
      </w:tr>
      <w:tr w:rsidR="00552A85" w:rsidRPr="0020690F" w14:paraId="64504820" w14:textId="77777777" w:rsidTr="00243294">
        <w:trPr>
          <w:trHeight w:val="187"/>
        </w:trPr>
        <w:tc>
          <w:tcPr>
            <w:tcW w:w="562" w:type="dxa"/>
            <w:tcBorders>
              <w:top w:val="single" w:sz="4" w:space="0" w:color="auto"/>
              <w:left w:val="single" w:sz="4" w:space="0" w:color="7F7F7F" w:themeColor="text1" w:themeTint="80"/>
              <w:bottom w:val="nil"/>
              <w:right w:val="nil"/>
            </w:tcBorders>
            <w:shd w:val="clear" w:color="auto" w:fill="auto"/>
          </w:tcPr>
          <w:p w14:paraId="70A7B1BC"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nil"/>
              <w:bottom w:val="nil"/>
              <w:right w:val="single" w:sz="4" w:space="0" w:color="7F7F7F" w:themeColor="text1" w:themeTint="80"/>
            </w:tcBorders>
            <w:shd w:val="clear" w:color="auto" w:fill="D9D9D9" w:themeFill="background1" w:themeFillShade="D9"/>
          </w:tcPr>
          <w:p w14:paraId="6C5A6E8F" w14:textId="77777777" w:rsidR="00552A85" w:rsidRPr="0020690F" w:rsidRDefault="00552A85" w:rsidP="00436CE6">
            <w:pPr>
              <w:spacing w:before="0" w:after="0"/>
              <w:jc w:val="left"/>
              <w:rPr>
                <w:rFonts w:ascii="Eras Medium ITC" w:hAnsi="Eras Medium ITC"/>
              </w:rPr>
            </w:pPr>
          </w:p>
        </w:tc>
      </w:tr>
      <w:tr w:rsidR="00552A85" w:rsidRPr="0020690F" w14:paraId="16EBE66C"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76EBEE48"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54212742" w14:textId="77777777" w:rsidR="00552A85" w:rsidRPr="0020690F" w:rsidRDefault="00552A85" w:rsidP="00436CE6">
            <w:pPr>
              <w:spacing w:before="0" w:after="0"/>
              <w:jc w:val="left"/>
              <w:rPr>
                <w:rFonts w:ascii="Eras Medium ITC" w:hAnsi="Eras Medium ITC"/>
              </w:rPr>
            </w:pPr>
          </w:p>
        </w:tc>
      </w:tr>
      <w:tr w:rsidR="00552A85" w:rsidRPr="0020690F" w14:paraId="5D650944" w14:textId="77777777" w:rsidTr="00436CE6">
        <w:trPr>
          <w:trHeight w:val="187"/>
        </w:trPr>
        <w:tc>
          <w:tcPr>
            <w:tcW w:w="562" w:type="dxa"/>
            <w:tcBorders>
              <w:top w:val="nil"/>
              <w:left w:val="single" w:sz="4" w:space="0" w:color="7F7F7F" w:themeColor="text1" w:themeTint="80"/>
              <w:bottom w:val="nil"/>
              <w:right w:val="nil"/>
            </w:tcBorders>
            <w:shd w:val="clear" w:color="auto" w:fill="auto"/>
          </w:tcPr>
          <w:p w14:paraId="72F36FBC"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nil"/>
              <w:right w:val="single" w:sz="4" w:space="0" w:color="7F7F7F" w:themeColor="text1" w:themeTint="80"/>
            </w:tcBorders>
            <w:shd w:val="clear" w:color="auto" w:fill="D9D9D9" w:themeFill="background1" w:themeFillShade="D9"/>
          </w:tcPr>
          <w:p w14:paraId="00126979" w14:textId="77777777" w:rsidR="00552A85" w:rsidRPr="0020690F" w:rsidRDefault="00552A85" w:rsidP="00436CE6">
            <w:pPr>
              <w:spacing w:before="0" w:after="0"/>
              <w:jc w:val="left"/>
              <w:rPr>
                <w:rFonts w:ascii="Eras Medium ITC" w:hAnsi="Eras Medium ITC"/>
              </w:rPr>
            </w:pPr>
          </w:p>
        </w:tc>
      </w:tr>
      <w:tr w:rsidR="00552A85" w:rsidRPr="0020690F" w14:paraId="395B0861" w14:textId="77777777" w:rsidTr="00243294">
        <w:trPr>
          <w:trHeight w:val="187"/>
        </w:trPr>
        <w:tc>
          <w:tcPr>
            <w:tcW w:w="562" w:type="dxa"/>
            <w:tcBorders>
              <w:top w:val="nil"/>
              <w:left w:val="single" w:sz="4" w:space="0" w:color="7F7F7F" w:themeColor="text1" w:themeTint="80"/>
              <w:bottom w:val="single" w:sz="4" w:space="0" w:color="7F7F7F" w:themeColor="text1" w:themeTint="80"/>
              <w:right w:val="nil"/>
            </w:tcBorders>
            <w:shd w:val="clear" w:color="auto" w:fill="auto"/>
          </w:tcPr>
          <w:p w14:paraId="08216C65" w14:textId="77777777" w:rsidR="00552A85" w:rsidRPr="0020690F" w:rsidRDefault="00552A85" w:rsidP="00436CE6">
            <w:pPr>
              <w:spacing w:before="0" w:after="0"/>
              <w:jc w:val="left"/>
              <w:rPr>
                <w:rFonts w:ascii="Eras Medium ITC" w:hAnsi="Eras Medium ITC"/>
              </w:rPr>
            </w:pPr>
          </w:p>
        </w:tc>
        <w:tc>
          <w:tcPr>
            <w:tcW w:w="8618" w:type="dxa"/>
            <w:tcBorders>
              <w:top w:val="nil"/>
              <w:left w:val="nil"/>
              <w:bottom w:val="single" w:sz="4" w:space="0" w:color="7F7F7F" w:themeColor="text1" w:themeTint="80"/>
              <w:right w:val="single" w:sz="4" w:space="0" w:color="7F7F7F" w:themeColor="text1" w:themeTint="80"/>
            </w:tcBorders>
            <w:shd w:val="clear" w:color="auto" w:fill="D9D9D9" w:themeFill="background1" w:themeFillShade="D9"/>
          </w:tcPr>
          <w:p w14:paraId="05481505" w14:textId="77777777" w:rsidR="00552A85" w:rsidRPr="0020690F" w:rsidRDefault="00552A85" w:rsidP="00436CE6">
            <w:pPr>
              <w:spacing w:before="0" w:after="0"/>
              <w:jc w:val="left"/>
              <w:rPr>
                <w:rFonts w:ascii="Eras Medium ITC" w:hAnsi="Eras Medium ITC"/>
              </w:rPr>
            </w:pPr>
          </w:p>
        </w:tc>
      </w:tr>
      <w:tr w:rsidR="00552A85" w:rsidRPr="0020690F" w14:paraId="4E3A68F9" w14:textId="77777777" w:rsidTr="00243294">
        <w:trPr>
          <w:trHeight w:val="861"/>
        </w:trPr>
        <w:tc>
          <w:tcPr>
            <w:tcW w:w="562" w:type="dxa"/>
            <w:tcBorders>
              <w:top w:val="single" w:sz="4" w:space="0" w:color="7F7F7F" w:themeColor="text1" w:themeTint="80"/>
              <w:left w:val="single" w:sz="4" w:space="0" w:color="7F7F7F" w:themeColor="text1" w:themeTint="80"/>
              <w:bottom w:val="single" w:sz="4" w:space="0" w:color="auto"/>
              <w:right w:val="nil"/>
            </w:tcBorders>
            <w:shd w:val="clear" w:color="auto" w:fill="auto"/>
            <w:vAlign w:val="center"/>
          </w:tcPr>
          <w:p w14:paraId="745D477A"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04-</w:t>
            </w:r>
          </w:p>
        </w:tc>
        <w:tc>
          <w:tcPr>
            <w:tcW w:w="8618" w:type="dxa"/>
            <w:tcBorders>
              <w:top w:val="single" w:sz="4" w:space="0" w:color="7F7F7F" w:themeColor="text1" w:themeTint="80"/>
              <w:left w:val="nil"/>
              <w:bottom w:val="single" w:sz="4" w:space="0" w:color="auto"/>
              <w:right w:val="single" w:sz="4" w:space="0" w:color="7F7F7F" w:themeColor="text1" w:themeTint="80"/>
            </w:tcBorders>
            <w:shd w:val="clear" w:color="auto" w:fill="auto"/>
            <w:vAlign w:val="center"/>
          </w:tcPr>
          <w:p w14:paraId="398C1625"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Seriez-vous prêt à adapter votre méthode de travail à la bonne réalisation du projet ?</w:t>
            </w:r>
          </w:p>
        </w:tc>
      </w:tr>
      <w:tr w:rsidR="00552A85" w:rsidRPr="0020690F" w14:paraId="29E13B6B" w14:textId="77777777" w:rsidTr="00243294">
        <w:trPr>
          <w:trHeight w:val="187"/>
        </w:trPr>
        <w:tc>
          <w:tcPr>
            <w:tcW w:w="562" w:type="dxa"/>
            <w:tcBorders>
              <w:top w:val="single" w:sz="4" w:space="0" w:color="auto"/>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DA0900" w14:textId="77777777" w:rsidR="00552A85" w:rsidRPr="0020690F" w:rsidRDefault="00552A85" w:rsidP="00436CE6">
            <w:pPr>
              <w:spacing w:before="0" w:after="0"/>
              <w:jc w:val="left"/>
              <w:rPr>
                <w:rFonts w:ascii="Eras Medium ITC" w:hAnsi="Eras Medium ITC"/>
              </w:rPr>
            </w:pPr>
          </w:p>
        </w:tc>
        <w:tc>
          <w:tcPr>
            <w:tcW w:w="8618" w:type="dxa"/>
            <w:tcBorders>
              <w:top w:val="single" w:sz="4" w:space="0" w:color="auto"/>
              <w:left w:val="single" w:sz="4" w:space="0" w:color="7F7F7F" w:themeColor="text1" w:themeTint="80"/>
              <w:bottom w:val="nil"/>
              <w:right w:val="single" w:sz="4" w:space="0" w:color="7F7F7F" w:themeColor="text1" w:themeTint="80"/>
            </w:tcBorders>
            <w:shd w:val="clear" w:color="auto" w:fill="D9D9D9" w:themeFill="background1" w:themeFillShade="D9"/>
          </w:tcPr>
          <w:p w14:paraId="14981819"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OUI</w:t>
            </w:r>
          </w:p>
        </w:tc>
      </w:tr>
      <w:tr w:rsidR="00552A85" w:rsidRPr="0020690F" w14:paraId="3EC24604" w14:textId="77777777" w:rsidTr="00436CE6">
        <w:trPr>
          <w:trHeight w:val="187"/>
        </w:trPr>
        <w:tc>
          <w:tcPr>
            <w:tcW w:w="5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0B14486" w14:textId="77777777" w:rsidR="00552A85" w:rsidRPr="0020690F" w:rsidRDefault="00552A85" w:rsidP="00436CE6">
            <w:pPr>
              <w:spacing w:before="0" w:after="0"/>
              <w:jc w:val="left"/>
              <w:rPr>
                <w:rFonts w:ascii="Eras Medium ITC" w:hAnsi="Eras Medium ITC"/>
              </w:rPr>
            </w:pPr>
          </w:p>
        </w:tc>
        <w:tc>
          <w:tcPr>
            <w:tcW w:w="8618"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6B9E9B8C" w14:textId="77777777" w:rsidR="00552A85" w:rsidRPr="0020690F" w:rsidRDefault="00552A85" w:rsidP="00436CE6">
            <w:pPr>
              <w:spacing w:before="0" w:after="0"/>
              <w:jc w:val="left"/>
              <w:rPr>
                <w:rFonts w:ascii="Eras Medium ITC" w:hAnsi="Eras Medium ITC"/>
              </w:rPr>
            </w:pPr>
            <w:r w:rsidRPr="0020690F">
              <w:rPr>
                <w:rFonts w:ascii="Eras Medium ITC" w:hAnsi="Eras Medium ITC"/>
              </w:rPr>
              <w:t>NON</w:t>
            </w:r>
          </w:p>
        </w:tc>
      </w:tr>
    </w:tbl>
    <w:p w14:paraId="3E04E08B" w14:textId="77777777" w:rsidR="00552A85" w:rsidRPr="0020690F" w:rsidRDefault="00552A85" w:rsidP="00552A85">
      <w:pPr>
        <w:spacing w:before="0" w:after="0"/>
        <w:jc w:val="left"/>
        <w:rPr>
          <w:rFonts w:ascii="Eras Medium ITC" w:hAnsi="Eras Medium ITC"/>
        </w:rPr>
      </w:pPr>
    </w:p>
    <w:p w14:paraId="5C270D36" w14:textId="77777777" w:rsidR="00552A85" w:rsidRPr="0020690F" w:rsidRDefault="00552A85" w:rsidP="00552A85">
      <w:pPr>
        <w:spacing w:before="0" w:after="0"/>
        <w:jc w:val="left"/>
        <w:rPr>
          <w:rFonts w:ascii="Eras Medium ITC" w:hAnsi="Eras Medium ITC"/>
        </w:rPr>
      </w:pPr>
    </w:p>
    <w:p w14:paraId="6132ACDA" w14:textId="77777777" w:rsidR="00697858" w:rsidRPr="0020690F" w:rsidRDefault="00697858">
      <w:pPr>
        <w:spacing w:before="0" w:after="0"/>
        <w:jc w:val="left"/>
        <w:rPr>
          <w:rFonts w:ascii="Eras Medium ITC" w:hAnsi="Eras Medium ITC"/>
        </w:rPr>
      </w:pPr>
      <w:r w:rsidRPr="0020690F">
        <w:rPr>
          <w:rFonts w:ascii="Eras Medium ITC" w:hAnsi="Eras Medium ITC"/>
        </w:rPr>
        <w:br w:type="page"/>
      </w:r>
    </w:p>
    <w:p w14:paraId="701E1809" w14:textId="77777777" w:rsidR="00196AC3" w:rsidRPr="0020690F" w:rsidRDefault="00196AC3">
      <w:pPr>
        <w:spacing w:before="0" w:after="0"/>
        <w:jc w:val="left"/>
        <w:rPr>
          <w:rFonts w:ascii="Eras Medium ITC" w:hAnsi="Eras Medium ITC"/>
        </w:rPr>
      </w:pPr>
    </w:p>
    <w:p w14:paraId="4D8D003D" w14:textId="77777777" w:rsidR="00196AC3" w:rsidRPr="0020690F" w:rsidRDefault="00BF70F5">
      <w:pPr>
        <w:spacing w:before="0" w:after="0"/>
        <w:jc w:val="left"/>
        <w:rPr>
          <w:rFonts w:ascii="Eras Medium ITC" w:hAnsi="Eras Medium ITC"/>
        </w:rPr>
      </w:pPr>
      <w:r w:rsidRPr="0020690F">
        <w:rPr>
          <w:rFonts w:ascii="Eras Medium ITC" w:hAnsi="Eras Medium ITC"/>
          <w:noProof/>
        </w:rPr>
        <mc:AlternateContent>
          <mc:Choice Requires="wpg">
            <w:drawing>
              <wp:anchor distT="0" distB="0" distL="114300" distR="114300" simplePos="0" relativeHeight="251659264" behindDoc="0" locked="0" layoutInCell="1" allowOverlap="1" wp14:anchorId="1A067638" wp14:editId="04F212D2">
                <wp:simplePos x="0" y="0"/>
                <wp:positionH relativeFrom="column">
                  <wp:posOffset>1214645</wp:posOffset>
                </wp:positionH>
                <wp:positionV relativeFrom="paragraph">
                  <wp:posOffset>2706536</wp:posOffset>
                </wp:positionV>
                <wp:extent cx="3901440" cy="4208800"/>
                <wp:effectExtent l="0" t="0" r="0" b="1270"/>
                <wp:wrapNone/>
                <wp:docPr id="2" name="Groupe 1"/>
                <wp:cNvGraphicFramePr/>
                <a:graphic xmlns:a="http://schemas.openxmlformats.org/drawingml/2006/main">
                  <a:graphicData uri="http://schemas.microsoft.com/office/word/2010/wordprocessingGroup">
                    <wpg:wgp>
                      <wpg:cNvGrpSpPr/>
                      <wpg:grpSpPr>
                        <a:xfrm>
                          <a:off x="0" y="0"/>
                          <a:ext cx="3901440" cy="4208800"/>
                          <a:chOff x="0" y="0"/>
                          <a:chExt cx="3901440" cy="4208800"/>
                        </a:xfrm>
                      </wpg:grpSpPr>
                      <wps:wsp>
                        <wps:cNvPr id="3" name="Rectangle 3"/>
                        <wps:cNvSpPr>
                          <a:spLocks noChangeArrowheads="1"/>
                        </wps:cNvSpPr>
                        <wps:spPr bwMode="auto">
                          <a:xfrm>
                            <a:off x="0" y="2037735"/>
                            <a:ext cx="3901440" cy="217106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B808B40"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S.A.R.L. au capital de 5 000 000 FCFA</w:t>
                              </w:r>
                            </w:p>
                            <w:p w14:paraId="6D6AED04" w14:textId="77777777" w:rsidR="00BF70F5" w:rsidRPr="006466C8" w:rsidRDefault="00BF70F5" w:rsidP="00BF70F5">
                              <w:pPr>
                                <w:pStyle w:val="NormalWeb"/>
                                <w:kinsoku w:val="0"/>
                                <w:overflowPunct w:val="0"/>
                                <w:spacing w:before="0" w:beforeAutospacing="0" w:after="0" w:afterAutospacing="0"/>
                                <w:jc w:val="center"/>
                                <w:textAlignment w:val="baseline"/>
                                <w:rPr>
                                  <w:lang w:val="it-IT"/>
                                </w:rPr>
                              </w:pPr>
                              <w:r w:rsidRPr="006466C8">
                                <w:rPr>
                                  <w:rFonts w:ascii="Eras Medium ITC" w:hAnsi="Eras Medium ITC" w:cstheme="minorBidi"/>
                                  <w:kern w:val="24"/>
                                  <w:sz w:val="28"/>
                                  <w:szCs w:val="28"/>
                                  <w:lang w:val="it-IT"/>
                                </w:rPr>
                                <w:t>RCCM N° CI – ABJ – 2017 – B – 9055</w:t>
                              </w:r>
                            </w:p>
                            <w:p w14:paraId="3A139955"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 xml:space="preserve">C.C.  N° 17 17 006T </w:t>
                              </w:r>
                            </w:p>
                            <w:p w14:paraId="1CEE147E"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Immeuble CGI – 1</w:t>
                              </w:r>
                              <w:r w:rsidRPr="00BF70F5">
                                <w:rPr>
                                  <w:rFonts w:ascii="Eras Medium ITC" w:hAnsi="Eras Medium ITC" w:cstheme="minorBidi"/>
                                  <w:kern w:val="24"/>
                                  <w:position w:val="8"/>
                                  <w:sz w:val="28"/>
                                  <w:szCs w:val="28"/>
                                  <w:vertAlign w:val="superscript"/>
                                </w:rPr>
                                <w:t>er</w:t>
                              </w:r>
                              <w:r w:rsidRPr="00BF70F5">
                                <w:rPr>
                                  <w:rFonts w:ascii="Eras Medium ITC" w:hAnsi="Eras Medium ITC" w:cstheme="minorBidi"/>
                                  <w:kern w:val="24"/>
                                  <w:sz w:val="28"/>
                                  <w:szCs w:val="28"/>
                                </w:rPr>
                                <w:t xml:space="preserve"> étage</w:t>
                              </w:r>
                            </w:p>
                            <w:p w14:paraId="7494EB9B"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proofErr w:type="spellStart"/>
                              <w:r w:rsidRPr="00BF70F5">
                                <w:rPr>
                                  <w:rFonts w:ascii="Eras Medium ITC" w:hAnsi="Eras Medium ITC" w:cstheme="minorBidi"/>
                                  <w:kern w:val="24"/>
                                  <w:sz w:val="28"/>
                                  <w:szCs w:val="28"/>
                                  <w:lang w:val="en-US"/>
                                </w:rPr>
                                <w:t>Yopougon</w:t>
                              </w:r>
                              <w:proofErr w:type="spellEnd"/>
                              <w:r w:rsidRPr="00BF70F5">
                                <w:rPr>
                                  <w:rFonts w:ascii="Eras Medium ITC" w:hAnsi="Eras Medium ITC" w:cstheme="minorBidi"/>
                                  <w:kern w:val="24"/>
                                  <w:sz w:val="28"/>
                                  <w:szCs w:val="28"/>
                                  <w:lang w:val="en-US"/>
                                </w:rPr>
                                <w:t xml:space="preserve"> – BAE  </w:t>
                              </w:r>
                            </w:p>
                            <w:p w14:paraId="101F7E3E"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cstheme="minorBidi"/>
                                  <w:kern w:val="24"/>
                                  <w:sz w:val="28"/>
                                  <w:szCs w:val="28"/>
                                  <w:lang w:val="en-US"/>
                                </w:rPr>
                                <w:t xml:space="preserve">01 B.P.  4057 Abidjan 01 </w:t>
                              </w:r>
                            </w:p>
                            <w:p w14:paraId="233AB76A" w14:textId="2B4F76D3"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cstheme="minorBidi"/>
                                  <w:kern w:val="24"/>
                                  <w:sz w:val="28"/>
                                  <w:szCs w:val="28"/>
                                  <w:lang w:val="en-US"/>
                                </w:rPr>
                                <w:t xml:space="preserve">+225 </w:t>
                              </w:r>
                              <w:r w:rsidR="00AC3DD4">
                                <w:rPr>
                                  <w:rFonts w:ascii="Eras Medium ITC" w:hAnsi="Eras Medium ITC" w:cstheme="minorBidi"/>
                                  <w:kern w:val="24"/>
                                  <w:sz w:val="28"/>
                                  <w:szCs w:val="28"/>
                                  <w:lang w:val="en-US"/>
                                </w:rPr>
                                <w:t xml:space="preserve">27 </w:t>
                              </w:r>
                              <w:r w:rsidRPr="00BF70F5">
                                <w:rPr>
                                  <w:rFonts w:ascii="Eras Medium ITC" w:hAnsi="Eras Medium ITC" w:cstheme="minorBidi"/>
                                  <w:kern w:val="24"/>
                                  <w:sz w:val="28"/>
                                  <w:szCs w:val="28"/>
                                  <w:lang w:val="en-US"/>
                                </w:rPr>
                                <w:t>23 46 68 65</w:t>
                              </w:r>
                            </w:p>
                            <w:p w14:paraId="1E9B1B67" w14:textId="2D3DFE2C"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 xml:space="preserve">+225 </w:t>
                              </w:r>
                              <w:r w:rsidR="00AC3DD4">
                                <w:rPr>
                                  <w:rFonts w:ascii="Eras Medium ITC" w:hAnsi="Eras Medium ITC"/>
                                  <w:kern w:val="24"/>
                                  <w:sz w:val="28"/>
                                  <w:szCs w:val="28"/>
                                  <w:lang w:val="en-US"/>
                                </w:rPr>
                                <w:t xml:space="preserve">01 </w:t>
                              </w:r>
                              <w:r w:rsidRPr="00BF70F5">
                                <w:rPr>
                                  <w:rFonts w:ascii="Eras Medium ITC" w:hAnsi="Eras Medium ITC"/>
                                  <w:kern w:val="24"/>
                                  <w:sz w:val="28"/>
                                  <w:szCs w:val="28"/>
                                  <w:lang w:val="en-US"/>
                                </w:rPr>
                                <w:t xml:space="preserve">02 00 87 83 </w:t>
                              </w:r>
                            </w:p>
                            <w:p w14:paraId="3F76F33E"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 xml:space="preserve">info@sphere.ci </w:t>
                              </w:r>
                            </w:p>
                            <w:p w14:paraId="515E6D89"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www.sphere.ci</w:t>
                              </w:r>
                            </w:p>
                          </w:txbxContent>
                        </wps:txbx>
                        <wps:bodyPr wrap="square" anchor="ctr">
                          <a:spAutoFit/>
                        </wps:bodyPr>
                      </wps:wsp>
                      <pic:pic xmlns:pic="http://schemas.openxmlformats.org/drawingml/2006/picture">
                        <pic:nvPicPr>
                          <pic:cNvPr id="4" name="Imag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6064" y="0"/>
                            <a:ext cx="2458766" cy="1950237"/>
                          </a:xfrm>
                          <a:prstGeom prst="rect">
                            <a:avLst/>
                          </a:prstGeom>
                        </pic:spPr>
                      </pic:pic>
                    </wpg:wgp>
                  </a:graphicData>
                </a:graphic>
              </wp:anchor>
            </w:drawing>
          </mc:Choice>
          <mc:Fallback>
            <w:pict>
              <v:group w14:anchorId="1A067638" id="Groupe 1" o:spid="_x0000_s1027" style="position:absolute;margin-left:95.65pt;margin-top:213.1pt;width:307.2pt;height:331.4pt;z-index:251659264" coordsize="39014,42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">
                <v:rect id="Rectangle 3" o:spid="_x0000_s1028" style="position:absolute;top:20377;width:39014;height:2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" filled="f" fillcolor="#4f81bd [3204]" stroked="f" strokecolor="black [3213]">
                  <v:shadow color="#eeece1 [3214]"/>
                  <v:textbox style="mso-fit-shape-to-text:t">
                    <w:txbxContent>
                      <w:p w14:paraId="5B808B40"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S.A.R.L. au capital de 5 000 000 FCFA</w:t>
                        </w:r>
                      </w:p>
                      <w:p w14:paraId="6D6AED04" w14:textId="77777777" w:rsidR="00BF70F5" w:rsidRPr="006466C8" w:rsidRDefault="00BF70F5" w:rsidP="00BF70F5">
                        <w:pPr>
                          <w:pStyle w:val="NormalWeb"/>
                          <w:kinsoku w:val="0"/>
                          <w:overflowPunct w:val="0"/>
                          <w:spacing w:before="0" w:beforeAutospacing="0" w:after="0" w:afterAutospacing="0"/>
                          <w:jc w:val="center"/>
                          <w:textAlignment w:val="baseline"/>
                          <w:rPr>
                            <w:lang w:val="it-IT"/>
                          </w:rPr>
                        </w:pPr>
                        <w:r w:rsidRPr="006466C8">
                          <w:rPr>
                            <w:rFonts w:ascii="Eras Medium ITC" w:hAnsi="Eras Medium ITC" w:cstheme="minorBidi"/>
                            <w:kern w:val="24"/>
                            <w:sz w:val="28"/>
                            <w:szCs w:val="28"/>
                            <w:lang w:val="it-IT"/>
                          </w:rPr>
                          <w:t>RCCM N° CI – ABJ – 2017 – B – 9055</w:t>
                        </w:r>
                      </w:p>
                      <w:p w14:paraId="3A139955"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 xml:space="preserve">C.C.  N° 17 17 006T </w:t>
                        </w:r>
                      </w:p>
                      <w:p w14:paraId="1CEE147E" w14:textId="77777777" w:rsidR="00BF70F5" w:rsidRPr="00BF70F5" w:rsidRDefault="00BF70F5" w:rsidP="00BF70F5">
                        <w:pPr>
                          <w:pStyle w:val="NormalWeb"/>
                          <w:kinsoku w:val="0"/>
                          <w:overflowPunct w:val="0"/>
                          <w:spacing w:before="0" w:beforeAutospacing="0" w:after="0" w:afterAutospacing="0"/>
                          <w:jc w:val="center"/>
                          <w:textAlignment w:val="baseline"/>
                        </w:pPr>
                        <w:r w:rsidRPr="00BF70F5">
                          <w:rPr>
                            <w:rFonts w:ascii="Eras Medium ITC" w:hAnsi="Eras Medium ITC" w:cstheme="minorBidi"/>
                            <w:kern w:val="24"/>
                            <w:sz w:val="28"/>
                            <w:szCs w:val="28"/>
                          </w:rPr>
                          <w:t>Immeuble CGI – 1</w:t>
                        </w:r>
                        <w:r w:rsidRPr="00BF70F5">
                          <w:rPr>
                            <w:rFonts w:ascii="Eras Medium ITC" w:hAnsi="Eras Medium ITC" w:cstheme="minorBidi"/>
                            <w:kern w:val="24"/>
                            <w:position w:val="8"/>
                            <w:sz w:val="28"/>
                            <w:szCs w:val="28"/>
                            <w:vertAlign w:val="superscript"/>
                          </w:rPr>
                          <w:t>er</w:t>
                        </w:r>
                        <w:r w:rsidRPr="00BF70F5">
                          <w:rPr>
                            <w:rFonts w:ascii="Eras Medium ITC" w:hAnsi="Eras Medium ITC" w:cstheme="minorBidi"/>
                            <w:kern w:val="24"/>
                            <w:sz w:val="28"/>
                            <w:szCs w:val="28"/>
                          </w:rPr>
                          <w:t xml:space="preserve"> étage</w:t>
                        </w:r>
                      </w:p>
                      <w:p w14:paraId="7494EB9B"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proofErr w:type="spellStart"/>
                        <w:r w:rsidRPr="00BF70F5">
                          <w:rPr>
                            <w:rFonts w:ascii="Eras Medium ITC" w:hAnsi="Eras Medium ITC" w:cstheme="minorBidi"/>
                            <w:kern w:val="24"/>
                            <w:sz w:val="28"/>
                            <w:szCs w:val="28"/>
                            <w:lang w:val="en-US"/>
                          </w:rPr>
                          <w:t>Yopougon</w:t>
                        </w:r>
                        <w:proofErr w:type="spellEnd"/>
                        <w:r w:rsidRPr="00BF70F5">
                          <w:rPr>
                            <w:rFonts w:ascii="Eras Medium ITC" w:hAnsi="Eras Medium ITC" w:cstheme="minorBidi"/>
                            <w:kern w:val="24"/>
                            <w:sz w:val="28"/>
                            <w:szCs w:val="28"/>
                            <w:lang w:val="en-US"/>
                          </w:rPr>
                          <w:t xml:space="preserve"> – BAE  </w:t>
                        </w:r>
                      </w:p>
                      <w:p w14:paraId="101F7E3E"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cstheme="minorBidi"/>
                            <w:kern w:val="24"/>
                            <w:sz w:val="28"/>
                            <w:szCs w:val="28"/>
                            <w:lang w:val="en-US"/>
                          </w:rPr>
                          <w:t xml:space="preserve">01 B.P.  4057 Abidjan 01 </w:t>
                        </w:r>
                      </w:p>
                      <w:p w14:paraId="233AB76A" w14:textId="2B4F76D3"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cstheme="minorBidi"/>
                            <w:kern w:val="24"/>
                            <w:sz w:val="28"/>
                            <w:szCs w:val="28"/>
                            <w:lang w:val="en-US"/>
                          </w:rPr>
                          <w:t xml:space="preserve">+225 </w:t>
                        </w:r>
                        <w:r w:rsidR="00AC3DD4">
                          <w:rPr>
                            <w:rFonts w:ascii="Eras Medium ITC" w:hAnsi="Eras Medium ITC" w:cstheme="minorBidi"/>
                            <w:kern w:val="24"/>
                            <w:sz w:val="28"/>
                            <w:szCs w:val="28"/>
                            <w:lang w:val="en-US"/>
                          </w:rPr>
                          <w:t xml:space="preserve">27 </w:t>
                        </w:r>
                        <w:r w:rsidRPr="00BF70F5">
                          <w:rPr>
                            <w:rFonts w:ascii="Eras Medium ITC" w:hAnsi="Eras Medium ITC" w:cstheme="minorBidi"/>
                            <w:kern w:val="24"/>
                            <w:sz w:val="28"/>
                            <w:szCs w:val="28"/>
                            <w:lang w:val="en-US"/>
                          </w:rPr>
                          <w:t>23 46 68 65</w:t>
                        </w:r>
                      </w:p>
                      <w:p w14:paraId="1E9B1B67" w14:textId="2D3DFE2C"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 xml:space="preserve">+225 </w:t>
                        </w:r>
                        <w:r w:rsidR="00AC3DD4">
                          <w:rPr>
                            <w:rFonts w:ascii="Eras Medium ITC" w:hAnsi="Eras Medium ITC"/>
                            <w:kern w:val="24"/>
                            <w:sz w:val="28"/>
                            <w:szCs w:val="28"/>
                            <w:lang w:val="en-US"/>
                          </w:rPr>
                          <w:t xml:space="preserve">01 </w:t>
                        </w:r>
                        <w:r w:rsidRPr="00BF70F5">
                          <w:rPr>
                            <w:rFonts w:ascii="Eras Medium ITC" w:hAnsi="Eras Medium ITC"/>
                            <w:kern w:val="24"/>
                            <w:sz w:val="28"/>
                            <w:szCs w:val="28"/>
                            <w:lang w:val="en-US"/>
                          </w:rPr>
                          <w:t xml:space="preserve">02 00 87 83 </w:t>
                        </w:r>
                      </w:p>
                      <w:p w14:paraId="3F76F33E"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 xml:space="preserve">info@sphere.ci </w:t>
                        </w:r>
                      </w:p>
                      <w:p w14:paraId="515E6D89" w14:textId="77777777" w:rsidR="00BF70F5" w:rsidRPr="00BF70F5" w:rsidRDefault="00BF70F5" w:rsidP="00BF70F5">
                        <w:pPr>
                          <w:pStyle w:val="NormalWeb"/>
                          <w:kinsoku w:val="0"/>
                          <w:overflowPunct w:val="0"/>
                          <w:spacing w:before="0" w:beforeAutospacing="0" w:after="0" w:afterAutospacing="0"/>
                          <w:jc w:val="center"/>
                          <w:textAlignment w:val="baseline"/>
                          <w:rPr>
                            <w:lang w:val="en-US"/>
                          </w:rPr>
                        </w:pPr>
                        <w:r w:rsidRPr="00BF70F5">
                          <w:rPr>
                            <w:rFonts w:ascii="Eras Medium ITC" w:hAnsi="Eras Medium ITC"/>
                            <w:kern w:val="24"/>
                            <w:sz w:val="28"/>
                            <w:szCs w:val="28"/>
                            <w:lang w:val="en-US"/>
                          </w:rPr>
                          <w:t>www.sphere.ci</w:t>
                        </w:r>
                      </w:p>
                    </w:txbxContent>
                  </v:textbox>
                </v:rect>
                <v:shape id="Image 4" o:spid="_x0000_s1029" type="#_x0000_t75" style="position:absolute;left:5760;width:24588;height:19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">
                  <v:imagedata r:id="rId9" o:title=""/>
                </v:shape>
              </v:group>
            </w:pict>
          </mc:Fallback>
        </mc:AlternateContent>
      </w:r>
    </w:p>
    <w:sectPr w:rsidR="00196AC3" w:rsidRPr="0020690F" w:rsidSect="00040E58">
      <w:footerReference w:type="default" r:id="rId10"/>
      <w:headerReference w:type="first" r:id="rId11"/>
      <w:footerReference w:type="first" r:id="rId12"/>
      <w:pgSz w:w="11907" w:h="16840" w:code="9"/>
      <w:pgMar w:top="1417" w:right="1417" w:bottom="1417" w:left="1417" w:header="737"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15C5" w14:textId="77777777" w:rsidR="00300664" w:rsidRDefault="00300664">
      <w:r>
        <w:separator/>
      </w:r>
    </w:p>
  </w:endnote>
  <w:endnote w:type="continuationSeparator" w:id="0">
    <w:p w14:paraId="53818048" w14:textId="77777777" w:rsidR="00300664" w:rsidRDefault="0030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tarSymbol">
    <w:charset w:val="02"/>
    <w:family w:val="auto"/>
    <w:pitch w:val="default"/>
  </w:font>
  <w:font w:name="Webdings">
    <w:panose1 w:val="05030102010509060703"/>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Ref">
    <w:altName w:val="Tahoma"/>
    <w:charset w:val="00"/>
    <w:family w:val="swiss"/>
    <w:pitch w:val="variable"/>
  </w:font>
  <w:font w:name="Eras Medium ITC">
    <w:panose1 w:val="020B06020305040208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7584"/>
      <w:docPartObj>
        <w:docPartGallery w:val="Page Numbers (Bottom of Page)"/>
        <w:docPartUnique/>
      </w:docPartObj>
    </w:sdtPr>
    <w:sdtEndPr>
      <w:rPr>
        <w:rFonts w:ascii="Eras Medium ITC" w:hAnsi="Eras Medium ITC"/>
      </w:rPr>
    </w:sdtEndPr>
    <w:sdtContent>
      <w:sdt>
        <w:sdtPr>
          <w:rPr>
            <w:rFonts w:ascii="Eras Medium ITC" w:hAnsi="Eras Medium ITC"/>
          </w:rPr>
          <w:id w:val="123787606"/>
          <w:docPartObj>
            <w:docPartGallery w:val="Page Numbers (Top of Page)"/>
            <w:docPartUnique/>
          </w:docPartObj>
        </w:sdtPr>
        <w:sdtContent>
          <w:p w14:paraId="2704285A" w14:textId="77777777" w:rsidR="002F1C11" w:rsidRPr="0068475F" w:rsidRDefault="0068475F" w:rsidP="005F0243">
            <w:pPr>
              <w:pStyle w:val="Pieddepage"/>
              <w:jc w:val="center"/>
              <w:rPr>
                <w:rFonts w:ascii="Eras Medium ITC" w:hAnsi="Eras Medium ITC"/>
              </w:rPr>
            </w:pPr>
            <w:r w:rsidRPr="0068475F">
              <w:rPr>
                <w:rFonts w:ascii="Eras Medium ITC" w:hAnsi="Eras Medium ITC"/>
              </w:rPr>
              <w:t xml:space="preserve">SPHERE _ </w:t>
            </w:r>
            <w:r w:rsidR="00CE18C6" w:rsidRPr="0068475F">
              <w:rPr>
                <w:rFonts w:ascii="Eras Medium ITC" w:hAnsi="Eras Medium ITC"/>
              </w:rPr>
              <w:t>Guide d’enquête</w:t>
            </w:r>
            <w:r w:rsidR="004F05FA">
              <w:rPr>
                <w:rFonts w:ascii="Eras Medium ITC" w:hAnsi="Eras Medium ITC"/>
              </w:rPr>
              <w:tab/>
            </w:r>
            <w:r w:rsidR="004F05FA">
              <w:rPr>
                <w:rFonts w:ascii="Eras Medium ITC" w:hAnsi="Eras Medium ITC"/>
              </w:rPr>
              <w:tab/>
            </w:r>
            <w:r w:rsidR="002F1C11" w:rsidRPr="0068475F">
              <w:rPr>
                <w:rFonts w:ascii="Eras Medium ITC" w:hAnsi="Eras Medium ITC"/>
              </w:rPr>
              <w:t xml:space="preserve">Page </w:t>
            </w:r>
            <w:r w:rsidR="002F1C11" w:rsidRPr="0068475F">
              <w:rPr>
                <w:rFonts w:ascii="Eras Medium ITC" w:hAnsi="Eras Medium ITC"/>
                <w:b/>
                <w:sz w:val="24"/>
                <w:szCs w:val="24"/>
              </w:rPr>
              <w:fldChar w:fldCharType="begin"/>
            </w:r>
            <w:r w:rsidR="002F1C11" w:rsidRPr="0068475F">
              <w:rPr>
                <w:rFonts w:ascii="Eras Medium ITC" w:hAnsi="Eras Medium ITC"/>
                <w:b/>
              </w:rPr>
              <w:instrText>PAGE</w:instrText>
            </w:r>
            <w:r w:rsidR="002F1C11" w:rsidRPr="0068475F">
              <w:rPr>
                <w:rFonts w:ascii="Eras Medium ITC" w:hAnsi="Eras Medium ITC"/>
                <w:b/>
                <w:sz w:val="24"/>
                <w:szCs w:val="24"/>
              </w:rPr>
              <w:fldChar w:fldCharType="separate"/>
            </w:r>
            <w:r w:rsidR="00B40F96">
              <w:rPr>
                <w:rFonts w:ascii="Eras Medium ITC" w:hAnsi="Eras Medium ITC"/>
                <w:b/>
                <w:noProof/>
              </w:rPr>
              <w:t>8</w:t>
            </w:r>
            <w:r w:rsidR="002F1C11" w:rsidRPr="0068475F">
              <w:rPr>
                <w:rFonts w:ascii="Eras Medium ITC" w:hAnsi="Eras Medium ITC"/>
                <w:b/>
                <w:sz w:val="24"/>
                <w:szCs w:val="24"/>
              </w:rPr>
              <w:fldChar w:fldCharType="end"/>
            </w:r>
            <w:r w:rsidR="002F1C11" w:rsidRPr="0068475F">
              <w:rPr>
                <w:rFonts w:ascii="Eras Medium ITC" w:hAnsi="Eras Medium ITC"/>
              </w:rPr>
              <w:t xml:space="preserve"> sur </w:t>
            </w:r>
            <w:r w:rsidR="002F1C11" w:rsidRPr="0068475F">
              <w:rPr>
                <w:rFonts w:ascii="Eras Medium ITC" w:hAnsi="Eras Medium ITC"/>
                <w:b/>
                <w:sz w:val="24"/>
                <w:szCs w:val="24"/>
              </w:rPr>
              <w:fldChar w:fldCharType="begin"/>
            </w:r>
            <w:r w:rsidR="002F1C11" w:rsidRPr="0068475F">
              <w:rPr>
                <w:rFonts w:ascii="Eras Medium ITC" w:hAnsi="Eras Medium ITC"/>
                <w:b/>
              </w:rPr>
              <w:instrText>NUMPAGES</w:instrText>
            </w:r>
            <w:r w:rsidR="002F1C11" w:rsidRPr="0068475F">
              <w:rPr>
                <w:rFonts w:ascii="Eras Medium ITC" w:hAnsi="Eras Medium ITC"/>
                <w:b/>
                <w:sz w:val="24"/>
                <w:szCs w:val="24"/>
              </w:rPr>
              <w:fldChar w:fldCharType="separate"/>
            </w:r>
            <w:r w:rsidR="00B40F96">
              <w:rPr>
                <w:rFonts w:ascii="Eras Medium ITC" w:hAnsi="Eras Medium ITC"/>
                <w:b/>
                <w:noProof/>
              </w:rPr>
              <w:t>8</w:t>
            </w:r>
            <w:r w:rsidR="002F1C11" w:rsidRPr="0068475F">
              <w:rPr>
                <w:rFonts w:ascii="Eras Medium ITC" w:hAnsi="Eras Medium ITC"/>
                <w:b/>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ras Medium ITC" w:hAnsi="Eras Medium ITC"/>
      </w:rPr>
      <w:id w:val="24102532"/>
      <w:docPartObj>
        <w:docPartGallery w:val="Page Numbers (Bottom of Page)"/>
        <w:docPartUnique/>
      </w:docPartObj>
    </w:sdtPr>
    <w:sdtContent>
      <w:sdt>
        <w:sdtPr>
          <w:rPr>
            <w:rFonts w:ascii="Eras Medium ITC" w:hAnsi="Eras Medium ITC"/>
          </w:rPr>
          <w:id w:val="24102533"/>
          <w:docPartObj>
            <w:docPartGallery w:val="Page Numbers (Top of Page)"/>
            <w:docPartUnique/>
          </w:docPartObj>
        </w:sdtPr>
        <w:sdtContent>
          <w:p w14:paraId="4FFC80F6" w14:textId="77777777" w:rsidR="002F1C11" w:rsidRPr="0020690F" w:rsidRDefault="00BF70F5" w:rsidP="005F0243">
            <w:pPr>
              <w:pStyle w:val="Pieddepage"/>
              <w:jc w:val="center"/>
              <w:rPr>
                <w:rFonts w:ascii="Eras Medium ITC" w:hAnsi="Eras Medium ITC"/>
              </w:rPr>
            </w:pPr>
            <w:r w:rsidRPr="0020690F">
              <w:rPr>
                <w:rFonts w:ascii="Eras Medium ITC" w:hAnsi="Eras Medium ITC"/>
              </w:rPr>
              <w:t xml:space="preserve">SPHERE _ </w:t>
            </w:r>
            <w:r w:rsidR="001D3C81" w:rsidRPr="0020690F">
              <w:rPr>
                <w:rFonts w:ascii="Eras Medium ITC" w:hAnsi="Eras Medium ITC"/>
              </w:rPr>
              <w:t>Guide d’enquête</w:t>
            </w:r>
            <w:r w:rsidR="004F05FA">
              <w:rPr>
                <w:rFonts w:ascii="Eras Medium ITC" w:hAnsi="Eras Medium ITC"/>
              </w:rPr>
              <w:tab/>
            </w:r>
            <w:r w:rsidR="004F05FA">
              <w:rPr>
                <w:rFonts w:ascii="Eras Medium ITC" w:hAnsi="Eras Medium ITC"/>
              </w:rPr>
              <w:tab/>
            </w:r>
            <w:r w:rsidR="002F1C11" w:rsidRPr="0020690F">
              <w:rPr>
                <w:rFonts w:ascii="Eras Medium ITC" w:hAnsi="Eras Medium ITC"/>
              </w:rPr>
              <w:t xml:space="preserve"> Page </w:t>
            </w:r>
            <w:r w:rsidR="002F1C11" w:rsidRPr="0020690F">
              <w:rPr>
                <w:rFonts w:ascii="Eras Medium ITC" w:hAnsi="Eras Medium ITC"/>
                <w:b/>
                <w:sz w:val="24"/>
                <w:szCs w:val="24"/>
              </w:rPr>
              <w:fldChar w:fldCharType="begin"/>
            </w:r>
            <w:r w:rsidR="002F1C11" w:rsidRPr="0020690F">
              <w:rPr>
                <w:rFonts w:ascii="Eras Medium ITC" w:hAnsi="Eras Medium ITC"/>
                <w:b/>
              </w:rPr>
              <w:instrText>PAGE</w:instrText>
            </w:r>
            <w:r w:rsidR="002F1C11" w:rsidRPr="0020690F">
              <w:rPr>
                <w:rFonts w:ascii="Eras Medium ITC" w:hAnsi="Eras Medium ITC"/>
                <w:b/>
                <w:sz w:val="24"/>
                <w:szCs w:val="24"/>
              </w:rPr>
              <w:fldChar w:fldCharType="separate"/>
            </w:r>
            <w:r w:rsidR="00B40F96">
              <w:rPr>
                <w:rFonts w:ascii="Eras Medium ITC" w:hAnsi="Eras Medium ITC"/>
                <w:b/>
                <w:noProof/>
              </w:rPr>
              <w:t>0</w:t>
            </w:r>
            <w:r w:rsidR="002F1C11" w:rsidRPr="0020690F">
              <w:rPr>
                <w:rFonts w:ascii="Eras Medium ITC" w:hAnsi="Eras Medium ITC"/>
                <w:b/>
                <w:sz w:val="24"/>
                <w:szCs w:val="24"/>
              </w:rPr>
              <w:fldChar w:fldCharType="end"/>
            </w:r>
            <w:r w:rsidR="002F1C11" w:rsidRPr="0020690F">
              <w:rPr>
                <w:rFonts w:ascii="Eras Medium ITC" w:hAnsi="Eras Medium ITC"/>
              </w:rPr>
              <w:t xml:space="preserve"> sur </w:t>
            </w:r>
            <w:r w:rsidR="002F1C11" w:rsidRPr="0020690F">
              <w:rPr>
                <w:rFonts w:ascii="Eras Medium ITC" w:hAnsi="Eras Medium ITC"/>
                <w:b/>
                <w:sz w:val="24"/>
                <w:szCs w:val="24"/>
              </w:rPr>
              <w:fldChar w:fldCharType="begin"/>
            </w:r>
            <w:r w:rsidR="002F1C11" w:rsidRPr="0020690F">
              <w:rPr>
                <w:rFonts w:ascii="Eras Medium ITC" w:hAnsi="Eras Medium ITC"/>
                <w:b/>
              </w:rPr>
              <w:instrText>NUMPAGES</w:instrText>
            </w:r>
            <w:r w:rsidR="002F1C11" w:rsidRPr="0020690F">
              <w:rPr>
                <w:rFonts w:ascii="Eras Medium ITC" w:hAnsi="Eras Medium ITC"/>
                <w:b/>
                <w:sz w:val="24"/>
                <w:szCs w:val="24"/>
              </w:rPr>
              <w:fldChar w:fldCharType="separate"/>
            </w:r>
            <w:r w:rsidR="00B40F96">
              <w:rPr>
                <w:rFonts w:ascii="Eras Medium ITC" w:hAnsi="Eras Medium ITC"/>
                <w:b/>
                <w:noProof/>
              </w:rPr>
              <w:t>8</w:t>
            </w:r>
            <w:r w:rsidR="002F1C11" w:rsidRPr="0020690F">
              <w:rPr>
                <w:rFonts w:ascii="Eras Medium ITC" w:hAnsi="Eras Medium ITC"/>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B35F" w14:textId="77777777" w:rsidR="00300664" w:rsidRDefault="00300664">
      <w:r>
        <w:separator/>
      </w:r>
    </w:p>
  </w:footnote>
  <w:footnote w:type="continuationSeparator" w:id="0">
    <w:p w14:paraId="40925E26" w14:textId="77777777" w:rsidR="00300664" w:rsidRDefault="0030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85244" w14:textId="77777777" w:rsidR="00BF70F5" w:rsidRDefault="00BF70F5" w:rsidP="00BF70F5">
    <w:pPr>
      <w:pStyle w:val="En-tte"/>
    </w:pPr>
    <w:r>
      <w:rPr>
        <w:noProof/>
      </w:rPr>
      <w:drawing>
        <wp:anchor distT="0" distB="0" distL="114300" distR="114300" simplePos="0" relativeHeight="251660288" behindDoc="0" locked="0" layoutInCell="1" allowOverlap="1" wp14:anchorId="223D520C" wp14:editId="25816782">
          <wp:simplePos x="0" y="0"/>
          <wp:positionH relativeFrom="margin">
            <wp:posOffset>-325755</wp:posOffset>
          </wp:positionH>
          <wp:positionV relativeFrom="paragraph">
            <wp:posOffset>-207645</wp:posOffset>
          </wp:positionV>
          <wp:extent cx="1134000" cy="900000"/>
          <wp:effectExtent l="0" t="0" r="9525" b="0"/>
          <wp:wrapThrough wrapText="bothSides">
            <wp:wrapPolygon edited="0">
              <wp:start x="0" y="0"/>
              <wp:lineTo x="0" y="21036"/>
              <wp:lineTo x="21418" y="21036"/>
              <wp:lineTo x="21418" y="0"/>
              <wp:lineTo x="0" y="0"/>
            </wp:wrapPolygon>
          </wp:wrapThrough>
          <wp:docPr id="76" name="Image 8" descr="C:\Users\N'DRI ALLICO ARMEL\Desktop\logo_Sphere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C:\Users\N'DRI ALLICO ARMEL\Desktop\logo_Sphere_fin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4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06CB533" wp14:editId="1570509A">
              <wp:simplePos x="0" y="0"/>
              <wp:positionH relativeFrom="margin">
                <wp:posOffset>1367154</wp:posOffset>
              </wp:positionH>
              <wp:positionV relativeFrom="paragraph">
                <wp:posOffset>-173355</wp:posOffset>
              </wp:positionV>
              <wp:extent cx="4879975" cy="1130300"/>
              <wp:effectExtent l="0" t="0" r="0" b="0"/>
              <wp:wrapNone/>
              <wp:docPr id="17" name="ZoneTexte 9"/>
              <wp:cNvGraphicFramePr/>
              <a:graphic xmlns:a="http://schemas.openxmlformats.org/drawingml/2006/main">
                <a:graphicData uri="http://schemas.microsoft.com/office/word/2010/wordprocessingShape">
                  <wps:wsp>
                    <wps:cNvSpPr txBox="1"/>
                    <wps:spPr>
                      <a:xfrm>
                        <a:off x="0" y="0"/>
                        <a:ext cx="4879975" cy="11303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A32124B" w14:textId="77777777" w:rsidR="00BF70F5" w:rsidRPr="006466C8" w:rsidRDefault="00BF70F5" w:rsidP="00BF70F5">
                          <w:pPr>
                            <w:pStyle w:val="NormalWeb"/>
                            <w:spacing w:before="0" w:beforeAutospacing="0" w:after="0" w:afterAutospacing="0"/>
                            <w:jc w:val="right"/>
                            <w:rPr>
                              <w:rStyle w:val="Lienhypertexte"/>
                              <w:rFonts w:ascii="Corbel" w:hAnsi="Corbel" w:cstheme="minorBidi"/>
                              <w:b/>
                              <w:bCs/>
                              <w:sz w:val="22"/>
                              <w:szCs w:val="22"/>
                              <w:lang w:val="it-IT"/>
                            </w:rPr>
                          </w:pPr>
                          <w:r w:rsidRPr="006466C8">
                            <w:rPr>
                              <w:rStyle w:val="Lienhypertexte"/>
                              <w:rFonts w:ascii="Corbel" w:hAnsi="Corbel" w:cstheme="minorBidi"/>
                              <w:b/>
                              <w:bCs/>
                              <w:sz w:val="22"/>
                              <w:szCs w:val="22"/>
                              <w:lang w:val="it-IT"/>
                            </w:rPr>
                            <w:t>info@sphere.ci</w:t>
                          </w:r>
                        </w:p>
                        <w:p w14:paraId="1DF4C654" w14:textId="7342561F"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 xml:space="preserve">Fixe : </w:t>
                          </w:r>
                          <w:r w:rsidR="006466C8" w:rsidRPr="006466C8">
                            <w:rPr>
                              <w:rFonts w:ascii="Corbel" w:hAnsi="Corbel" w:cstheme="minorBidi"/>
                              <w:b/>
                              <w:bCs/>
                              <w:color w:val="000000" w:themeColor="dark1"/>
                              <w:sz w:val="22"/>
                              <w:szCs w:val="22"/>
                              <w:lang w:val="it-IT"/>
                            </w:rPr>
                            <w:t xml:space="preserve">27 </w:t>
                          </w:r>
                          <w:r w:rsidRPr="006466C8">
                            <w:rPr>
                              <w:rFonts w:ascii="Corbel" w:hAnsi="Corbel" w:cstheme="minorBidi"/>
                              <w:b/>
                              <w:bCs/>
                              <w:color w:val="000000" w:themeColor="dark1"/>
                              <w:sz w:val="22"/>
                              <w:szCs w:val="22"/>
                              <w:lang w:val="it-IT"/>
                            </w:rPr>
                            <w:t>23 46 68 65</w:t>
                          </w:r>
                        </w:p>
                        <w:p w14:paraId="52693A63" w14:textId="4D061DB3"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 xml:space="preserve">Mobile : +225 </w:t>
                          </w:r>
                          <w:r w:rsidR="006466C8">
                            <w:rPr>
                              <w:rFonts w:ascii="Corbel" w:hAnsi="Corbel" w:cstheme="minorBidi"/>
                              <w:b/>
                              <w:bCs/>
                              <w:color w:val="000000" w:themeColor="dark1"/>
                              <w:sz w:val="22"/>
                              <w:szCs w:val="22"/>
                              <w:lang w:val="it-IT"/>
                            </w:rPr>
                            <w:t xml:space="preserve">07 </w:t>
                          </w:r>
                          <w:r w:rsidRPr="006466C8">
                            <w:rPr>
                              <w:rFonts w:ascii="Corbel" w:hAnsi="Corbel" w:cstheme="minorBidi"/>
                              <w:b/>
                              <w:bCs/>
                              <w:color w:val="000000" w:themeColor="dark1"/>
                              <w:sz w:val="22"/>
                              <w:szCs w:val="22"/>
                              <w:lang w:val="it-IT"/>
                            </w:rPr>
                            <w:t xml:space="preserve">47 28 24 08 / </w:t>
                          </w:r>
                          <w:r w:rsidR="006466C8">
                            <w:rPr>
                              <w:rFonts w:ascii="Corbel" w:hAnsi="Corbel" w:cstheme="minorBidi"/>
                              <w:b/>
                              <w:bCs/>
                              <w:color w:val="000000" w:themeColor="dark1"/>
                              <w:sz w:val="22"/>
                              <w:szCs w:val="22"/>
                              <w:lang w:val="it-IT"/>
                            </w:rPr>
                            <w:t xml:space="preserve">01 </w:t>
                          </w:r>
                          <w:r w:rsidRPr="006466C8">
                            <w:rPr>
                              <w:rFonts w:ascii="Corbel" w:hAnsi="Corbel" w:cstheme="minorBidi"/>
                              <w:b/>
                              <w:bCs/>
                              <w:color w:val="000000" w:themeColor="dark1"/>
                              <w:sz w:val="22"/>
                              <w:szCs w:val="22"/>
                              <w:lang w:val="it-IT"/>
                            </w:rPr>
                            <w:t>02 00 87 83</w:t>
                          </w:r>
                        </w:p>
                        <w:p w14:paraId="29F1D8CF" w14:textId="77777777"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01 BP 4057 Abidjan 01</w:t>
                          </w:r>
                        </w:p>
                        <w:p w14:paraId="3E1745CE" w14:textId="77777777"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RCCM : CI – ABJ – 2017 – B – 9055</w:t>
                          </w:r>
                        </w:p>
                        <w:p w14:paraId="1DDDCA0D" w14:textId="77777777" w:rsidR="00BF70F5" w:rsidRPr="00A20C98" w:rsidRDefault="00BF70F5" w:rsidP="00BF70F5">
                          <w:pPr>
                            <w:pStyle w:val="NormalWeb"/>
                            <w:spacing w:before="0" w:beforeAutospacing="0" w:after="0" w:afterAutospacing="0"/>
                            <w:jc w:val="right"/>
                            <w:rPr>
                              <w:rFonts w:ascii="Corbel" w:hAnsi="Corbel" w:cstheme="minorBidi"/>
                              <w:b/>
                              <w:bCs/>
                              <w:color w:val="000000" w:themeColor="dark1"/>
                              <w:sz w:val="22"/>
                              <w:szCs w:val="22"/>
                            </w:rPr>
                          </w:pPr>
                          <w:r w:rsidRPr="00A20C98">
                            <w:rPr>
                              <w:rFonts w:ascii="Corbel" w:hAnsi="Corbel" w:cstheme="minorBidi"/>
                              <w:b/>
                              <w:bCs/>
                              <w:color w:val="000000" w:themeColor="dark1"/>
                              <w:sz w:val="22"/>
                              <w:szCs w:val="22"/>
                            </w:rPr>
                            <w:t>CC : 17 17 006 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06CB533" id="_x0000_t202" coordsize="21600,21600" o:spt="202" path="m,l,21600r21600,l21600,xe">
              <v:stroke joinstyle="miter"/>
              <v:path gradientshapeok="t" o:connecttype="rect"/>
            </v:shapetype>
            <v:shape id="ZoneTexte 9" o:spid="_x0000_s1030" type="#_x0000_t202" style="position:absolute;left:0;text-align:left;margin-left:107.65pt;margin-top:-13.65pt;width:384.25pt;height: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" fillcolor="white [3201]" stroked="f">
              <v:textbox>
                <w:txbxContent>
                  <w:p w14:paraId="6A32124B" w14:textId="77777777" w:rsidR="00BF70F5" w:rsidRPr="006466C8" w:rsidRDefault="00BF70F5" w:rsidP="00BF70F5">
                    <w:pPr>
                      <w:pStyle w:val="NormalWeb"/>
                      <w:spacing w:before="0" w:beforeAutospacing="0" w:after="0" w:afterAutospacing="0"/>
                      <w:jc w:val="right"/>
                      <w:rPr>
                        <w:rStyle w:val="Lienhypertexte"/>
                        <w:rFonts w:ascii="Corbel" w:hAnsi="Corbel" w:cstheme="minorBidi"/>
                        <w:b/>
                        <w:bCs/>
                        <w:sz w:val="22"/>
                        <w:szCs w:val="22"/>
                        <w:lang w:val="it-IT"/>
                      </w:rPr>
                    </w:pPr>
                    <w:r w:rsidRPr="006466C8">
                      <w:rPr>
                        <w:rStyle w:val="Lienhypertexte"/>
                        <w:rFonts w:ascii="Corbel" w:hAnsi="Corbel" w:cstheme="minorBidi"/>
                        <w:b/>
                        <w:bCs/>
                        <w:sz w:val="22"/>
                        <w:szCs w:val="22"/>
                        <w:lang w:val="it-IT"/>
                      </w:rPr>
                      <w:t>info@sphere.ci</w:t>
                    </w:r>
                  </w:p>
                  <w:p w14:paraId="1DF4C654" w14:textId="7342561F"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 xml:space="preserve">Fixe : </w:t>
                    </w:r>
                    <w:r w:rsidR="006466C8" w:rsidRPr="006466C8">
                      <w:rPr>
                        <w:rFonts w:ascii="Corbel" w:hAnsi="Corbel" w:cstheme="minorBidi"/>
                        <w:b/>
                        <w:bCs/>
                        <w:color w:val="000000" w:themeColor="dark1"/>
                        <w:sz w:val="22"/>
                        <w:szCs w:val="22"/>
                        <w:lang w:val="it-IT"/>
                      </w:rPr>
                      <w:t xml:space="preserve">27 </w:t>
                    </w:r>
                    <w:r w:rsidRPr="006466C8">
                      <w:rPr>
                        <w:rFonts w:ascii="Corbel" w:hAnsi="Corbel" w:cstheme="minorBidi"/>
                        <w:b/>
                        <w:bCs/>
                        <w:color w:val="000000" w:themeColor="dark1"/>
                        <w:sz w:val="22"/>
                        <w:szCs w:val="22"/>
                        <w:lang w:val="it-IT"/>
                      </w:rPr>
                      <w:t>23 46 68 65</w:t>
                    </w:r>
                  </w:p>
                  <w:p w14:paraId="52693A63" w14:textId="4D061DB3"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 xml:space="preserve">Mobile : +225 </w:t>
                    </w:r>
                    <w:r w:rsidR="006466C8">
                      <w:rPr>
                        <w:rFonts w:ascii="Corbel" w:hAnsi="Corbel" w:cstheme="minorBidi"/>
                        <w:b/>
                        <w:bCs/>
                        <w:color w:val="000000" w:themeColor="dark1"/>
                        <w:sz w:val="22"/>
                        <w:szCs w:val="22"/>
                        <w:lang w:val="it-IT"/>
                      </w:rPr>
                      <w:t xml:space="preserve">07 </w:t>
                    </w:r>
                    <w:r w:rsidRPr="006466C8">
                      <w:rPr>
                        <w:rFonts w:ascii="Corbel" w:hAnsi="Corbel" w:cstheme="minorBidi"/>
                        <w:b/>
                        <w:bCs/>
                        <w:color w:val="000000" w:themeColor="dark1"/>
                        <w:sz w:val="22"/>
                        <w:szCs w:val="22"/>
                        <w:lang w:val="it-IT"/>
                      </w:rPr>
                      <w:t xml:space="preserve">47 28 24 08 / </w:t>
                    </w:r>
                    <w:r w:rsidR="006466C8">
                      <w:rPr>
                        <w:rFonts w:ascii="Corbel" w:hAnsi="Corbel" w:cstheme="minorBidi"/>
                        <w:b/>
                        <w:bCs/>
                        <w:color w:val="000000" w:themeColor="dark1"/>
                        <w:sz w:val="22"/>
                        <w:szCs w:val="22"/>
                        <w:lang w:val="it-IT"/>
                      </w:rPr>
                      <w:t xml:space="preserve">01 </w:t>
                    </w:r>
                    <w:r w:rsidRPr="006466C8">
                      <w:rPr>
                        <w:rFonts w:ascii="Corbel" w:hAnsi="Corbel" w:cstheme="minorBidi"/>
                        <w:b/>
                        <w:bCs/>
                        <w:color w:val="000000" w:themeColor="dark1"/>
                        <w:sz w:val="22"/>
                        <w:szCs w:val="22"/>
                        <w:lang w:val="it-IT"/>
                      </w:rPr>
                      <w:t>02 00 87 83</w:t>
                    </w:r>
                  </w:p>
                  <w:p w14:paraId="29F1D8CF" w14:textId="77777777"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01 BP 4057 Abidjan 01</w:t>
                    </w:r>
                  </w:p>
                  <w:p w14:paraId="3E1745CE" w14:textId="77777777" w:rsidR="00BF70F5" w:rsidRPr="006466C8" w:rsidRDefault="00BF70F5" w:rsidP="00BF70F5">
                    <w:pPr>
                      <w:pStyle w:val="NormalWeb"/>
                      <w:spacing w:before="0" w:beforeAutospacing="0" w:after="0" w:afterAutospacing="0"/>
                      <w:jc w:val="right"/>
                      <w:rPr>
                        <w:rFonts w:ascii="Corbel" w:hAnsi="Corbel" w:cstheme="minorBidi"/>
                        <w:b/>
                        <w:bCs/>
                        <w:color w:val="000000" w:themeColor="dark1"/>
                        <w:sz w:val="22"/>
                        <w:szCs w:val="22"/>
                        <w:lang w:val="it-IT"/>
                      </w:rPr>
                    </w:pPr>
                    <w:r w:rsidRPr="006466C8">
                      <w:rPr>
                        <w:rFonts w:ascii="Corbel" w:hAnsi="Corbel" w:cstheme="minorBidi"/>
                        <w:b/>
                        <w:bCs/>
                        <w:color w:val="000000" w:themeColor="dark1"/>
                        <w:sz w:val="22"/>
                        <w:szCs w:val="22"/>
                        <w:lang w:val="it-IT"/>
                      </w:rPr>
                      <w:t>RCCM : CI – ABJ – 2017 – B – 9055</w:t>
                    </w:r>
                  </w:p>
                  <w:p w14:paraId="1DDDCA0D" w14:textId="77777777" w:rsidR="00BF70F5" w:rsidRPr="00A20C98" w:rsidRDefault="00BF70F5" w:rsidP="00BF70F5">
                    <w:pPr>
                      <w:pStyle w:val="NormalWeb"/>
                      <w:spacing w:before="0" w:beforeAutospacing="0" w:after="0" w:afterAutospacing="0"/>
                      <w:jc w:val="right"/>
                      <w:rPr>
                        <w:rFonts w:ascii="Corbel" w:hAnsi="Corbel" w:cstheme="minorBidi"/>
                        <w:b/>
                        <w:bCs/>
                        <w:color w:val="000000" w:themeColor="dark1"/>
                        <w:sz w:val="22"/>
                        <w:szCs w:val="22"/>
                      </w:rPr>
                    </w:pPr>
                    <w:r w:rsidRPr="00A20C98">
                      <w:rPr>
                        <w:rFonts w:ascii="Corbel" w:hAnsi="Corbel" w:cstheme="minorBidi"/>
                        <w:b/>
                        <w:bCs/>
                        <w:color w:val="000000" w:themeColor="dark1"/>
                        <w:sz w:val="22"/>
                        <w:szCs w:val="22"/>
                      </w:rPr>
                      <w:t>CC : 17 17 006 T</w:t>
                    </w:r>
                  </w:p>
                </w:txbxContent>
              </v:textbox>
              <w10:wrap anchorx="margin"/>
            </v:shape>
          </w:pict>
        </mc:Fallback>
      </mc:AlternateContent>
    </w:r>
  </w:p>
  <w:p w14:paraId="7CD8DC68" w14:textId="77777777" w:rsidR="002F1C11" w:rsidRDefault="002F1C11" w:rsidP="00BF70F5">
    <w:pPr>
      <w:pStyle w:val="En-tte"/>
      <w:pBdr>
        <w:between w:val="single" w:sz="4" w:space="1" w:color="4F81BD"/>
      </w:pBdr>
      <w:spacing w:line="276" w:lineRule="auto"/>
    </w:pPr>
  </w:p>
  <w:p w14:paraId="268C7C97" w14:textId="77777777" w:rsidR="002F1C11" w:rsidRDefault="002F1C11">
    <w:pPr>
      <w:pStyle w:val="En-tte"/>
    </w:pPr>
  </w:p>
  <w:p w14:paraId="76947B9A" w14:textId="77777777" w:rsidR="00BF70F5" w:rsidRDefault="00BF7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54EFE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5056_"/>
      </v:shape>
    </w:pict>
  </w:numPicBullet>
  <w:abstractNum w:abstractNumId="0" w15:restartNumberingAfterBreak="0">
    <w:nsid w:val="FFFFFF83"/>
    <w:multiLevelType w:val="singleLevel"/>
    <w:tmpl w:val="7B9A1F4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120445E"/>
    <w:lvl w:ilvl="0">
      <w:start w:val="1"/>
      <w:numFmt w:val="bullet"/>
      <w:pStyle w:val="NormalAnnul"/>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pPr>
      <w:rPr>
        <w:rFonts w:ascii="StarSymbol" w:hAnsi="StarSymbol" w:cs="StarSymbol"/>
        <w:sz w:val="18"/>
        <w:szCs w:val="18"/>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3"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Webdings"/>
        <w:sz w:val="20"/>
      </w:rPr>
    </w:lvl>
    <w:lvl w:ilvl="1">
      <w:start w:val="1"/>
      <w:numFmt w:val="bullet"/>
      <w:lvlText w:val=""/>
      <w:lvlJc w:val="left"/>
      <w:pPr>
        <w:tabs>
          <w:tab w:val="num" w:pos="720"/>
        </w:tabs>
        <w:ind w:left="720" w:hanging="360"/>
      </w:pPr>
      <w:rPr>
        <w:rFonts w:ascii="Symbol" w:hAnsi="Symbol" w:cs="Webdings"/>
        <w:sz w:val="20"/>
      </w:rPr>
    </w:lvl>
    <w:lvl w:ilvl="2">
      <w:start w:val="1"/>
      <w:numFmt w:val="bullet"/>
      <w:lvlText w:val=""/>
      <w:lvlJc w:val="left"/>
      <w:pPr>
        <w:tabs>
          <w:tab w:val="num" w:pos="1080"/>
        </w:tabs>
        <w:ind w:left="1080" w:hanging="360"/>
      </w:pPr>
      <w:rPr>
        <w:rFonts w:ascii="Symbol" w:hAnsi="Symbol" w:cs="Webdings"/>
        <w:sz w:val="20"/>
      </w:rPr>
    </w:lvl>
    <w:lvl w:ilvl="3">
      <w:start w:val="1"/>
      <w:numFmt w:val="bullet"/>
      <w:lvlText w:val=""/>
      <w:lvlJc w:val="left"/>
      <w:pPr>
        <w:tabs>
          <w:tab w:val="num" w:pos="1440"/>
        </w:tabs>
        <w:ind w:left="1440" w:hanging="360"/>
      </w:pPr>
      <w:rPr>
        <w:rFonts w:ascii="Symbol" w:hAnsi="Symbol" w:cs="Webdings"/>
        <w:sz w:val="20"/>
      </w:rPr>
    </w:lvl>
    <w:lvl w:ilvl="4">
      <w:start w:val="1"/>
      <w:numFmt w:val="bullet"/>
      <w:lvlText w:val=""/>
      <w:lvlJc w:val="left"/>
      <w:pPr>
        <w:tabs>
          <w:tab w:val="num" w:pos="1800"/>
        </w:tabs>
        <w:ind w:left="1800" w:hanging="360"/>
      </w:pPr>
      <w:rPr>
        <w:rFonts w:ascii="Symbol" w:hAnsi="Symbol" w:cs="Webdings"/>
        <w:sz w:val="20"/>
      </w:rPr>
    </w:lvl>
    <w:lvl w:ilvl="5">
      <w:start w:val="1"/>
      <w:numFmt w:val="bullet"/>
      <w:lvlText w:val=""/>
      <w:lvlJc w:val="left"/>
      <w:pPr>
        <w:tabs>
          <w:tab w:val="num" w:pos="2160"/>
        </w:tabs>
        <w:ind w:left="2160" w:hanging="360"/>
      </w:pPr>
      <w:rPr>
        <w:rFonts w:ascii="Symbol" w:hAnsi="Symbol" w:cs="Webdings"/>
        <w:sz w:val="20"/>
      </w:rPr>
    </w:lvl>
    <w:lvl w:ilvl="6">
      <w:start w:val="1"/>
      <w:numFmt w:val="bullet"/>
      <w:lvlText w:val=""/>
      <w:lvlJc w:val="left"/>
      <w:pPr>
        <w:tabs>
          <w:tab w:val="num" w:pos="2520"/>
        </w:tabs>
        <w:ind w:left="2520" w:hanging="360"/>
      </w:pPr>
      <w:rPr>
        <w:rFonts w:ascii="Symbol" w:hAnsi="Symbol" w:cs="Webdings"/>
        <w:sz w:val="20"/>
      </w:rPr>
    </w:lvl>
    <w:lvl w:ilvl="7">
      <w:start w:val="1"/>
      <w:numFmt w:val="bullet"/>
      <w:lvlText w:val=""/>
      <w:lvlJc w:val="left"/>
      <w:pPr>
        <w:tabs>
          <w:tab w:val="num" w:pos="2880"/>
        </w:tabs>
        <w:ind w:left="2880" w:hanging="360"/>
      </w:pPr>
      <w:rPr>
        <w:rFonts w:ascii="Symbol" w:hAnsi="Symbol" w:cs="Webdings"/>
        <w:sz w:val="20"/>
      </w:rPr>
    </w:lvl>
    <w:lvl w:ilvl="8">
      <w:start w:val="1"/>
      <w:numFmt w:val="bullet"/>
      <w:lvlText w:val=""/>
      <w:lvlJc w:val="left"/>
      <w:pPr>
        <w:tabs>
          <w:tab w:val="num" w:pos="3240"/>
        </w:tabs>
        <w:ind w:left="3240" w:hanging="360"/>
      </w:pPr>
      <w:rPr>
        <w:rFonts w:ascii="Symbol" w:hAnsi="Symbol" w:cs="Webdings"/>
        <w:sz w:val="20"/>
      </w:rPr>
    </w:lvl>
  </w:abstractNum>
  <w:abstractNum w:abstractNumId="4"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000001A"/>
    <w:multiLevelType w:val="singleLevel"/>
    <w:tmpl w:val="0000001A"/>
    <w:name w:val="WW8Num29"/>
    <w:lvl w:ilvl="0">
      <w:start w:val="1"/>
      <w:numFmt w:val="bullet"/>
      <w:lvlText w:val=""/>
      <w:lvlJc w:val="left"/>
      <w:pPr>
        <w:tabs>
          <w:tab w:val="num" w:pos="0"/>
        </w:tabs>
      </w:pPr>
      <w:rPr>
        <w:rFonts w:ascii="Symbol" w:hAnsi="Symbol"/>
      </w:rPr>
    </w:lvl>
  </w:abstractNum>
  <w:abstractNum w:abstractNumId="6" w15:restartNumberingAfterBreak="0">
    <w:nsid w:val="036B55C9"/>
    <w:multiLevelType w:val="hybridMultilevel"/>
    <w:tmpl w:val="6D2803C0"/>
    <w:lvl w:ilvl="0" w:tplc="718205DE">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4031E45"/>
    <w:multiLevelType w:val="singleLevel"/>
    <w:tmpl w:val="DF14C1D0"/>
    <w:lvl w:ilvl="0">
      <w:start w:val="1"/>
      <w:numFmt w:val="bullet"/>
      <w:pStyle w:val="NormalListe1"/>
      <w:lvlText w:val=""/>
      <w:lvlJc w:val="left"/>
      <w:pPr>
        <w:tabs>
          <w:tab w:val="num" w:pos="360"/>
        </w:tabs>
        <w:ind w:left="360" w:hanging="360"/>
      </w:pPr>
      <w:rPr>
        <w:rFonts w:ascii="Wingdings" w:hAnsi="Wingdings" w:hint="default"/>
        <w:sz w:val="16"/>
      </w:rPr>
    </w:lvl>
  </w:abstractNum>
  <w:abstractNum w:abstractNumId="8" w15:restartNumberingAfterBreak="0">
    <w:nsid w:val="06C13897"/>
    <w:multiLevelType w:val="hybridMultilevel"/>
    <w:tmpl w:val="536CC0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205E39"/>
    <w:multiLevelType w:val="multilevel"/>
    <w:tmpl w:val="107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D3650"/>
    <w:multiLevelType w:val="hybridMultilevel"/>
    <w:tmpl w:val="8CD8E2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F20D6B"/>
    <w:multiLevelType w:val="hybridMultilevel"/>
    <w:tmpl w:val="D9E498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5153E5"/>
    <w:multiLevelType w:val="hybridMultilevel"/>
    <w:tmpl w:val="5E8219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F335A9"/>
    <w:multiLevelType w:val="multilevel"/>
    <w:tmpl w:val="CB0C1A56"/>
    <w:lvl w:ilvl="0">
      <w:start w:val="1"/>
      <w:numFmt w:val="decimal"/>
      <w:pStyle w:val="NormalArticle"/>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D433E0B"/>
    <w:multiLevelType w:val="hybridMultilevel"/>
    <w:tmpl w:val="2438C9C0"/>
    <w:lvl w:ilvl="0" w:tplc="4BC6793A">
      <w:start w:val="5"/>
      <w:numFmt w:val="bullet"/>
      <w:lvlText w:val="-"/>
      <w:lvlJc w:val="left"/>
      <w:pPr>
        <w:ind w:left="720" w:hanging="360"/>
      </w:pPr>
      <w:rPr>
        <w:rFonts w:ascii="Cambria" w:eastAsia="Times New Roman" w:hAnsi="Cambr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5B499B"/>
    <w:multiLevelType w:val="singleLevel"/>
    <w:tmpl w:val="EC7273BC"/>
    <w:lvl w:ilvl="0">
      <w:start w:val="1"/>
      <w:numFmt w:val="decimal"/>
      <w:pStyle w:val="Tiret2"/>
      <w:lvlText w:val="%1."/>
      <w:lvlJc w:val="left"/>
      <w:pPr>
        <w:tabs>
          <w:tab w:val="num" w:pos="360"/>
        </w:tabs>
        <w:ind w:left="360" w:hanging="360"/>
      </w:pPr>
    </w:lvl>
  </w:abstractNum>
  <w:abstractNum w:abstractNumId="16" w15:restartNumberingAfterBreak="0">
    <w:nsid w:val="24852AF5"/>
    <w:multiLevelType w:val="singleLevel"/>
    <w:tmpl w:val="3EBC0130"/>
    <w:name w:val="ltPN2"/>
    <w:lvl w:ilvl="0">
      <w:start w:val="1"/>
      <w:numFmt w:val="bullet"/>
      <w:lvlRestart w:val="0"/>
      <w:pStyle w:val="PuceNiveau2"/>
      <w:lvlText w:val="4"/>
      <w:lvlJc w:val="left"/>
      <w:pPr>
        <w:tabs>
          <w:tab w:val="num" w:pos="720"/>
        </w:tabs>
        <w:ind w:left="720" w:hanging="363"/>
      </w:pPr>
      <w:rPr>
        <w:rFonts w:ascii="Webdings" w:hAnsi="Webdings" w:hint="default"/>
        <w:sz w:val="14"/>
      </w:rPr>
    </w:lvl>
  </w:abstractNum>
  <w:abstractNum w:abstractNumId="17" w15:restartNumberingAfterBreak="0">
    <w:nsid w:val="286C0196"/>
    <w:multiLevelType w:val="hybridMultilevel"/>
    <w:tmpl w:val="FF54C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34151B"/>
    <w:multiLevelType w:val="singleLevel"/>
    <w:tmpl w:val="6C2A113C"/>
    <w:lvl w:ilvl="0">
      <w:start w:val="1"/>
      <w:numFmt w:val="bullet"/>
      <w:pStyle w:val="Listepuces3"/>
      <w:lvlText w:val=""/>
      <w:lvlJc w:val="left"/>
      <w:pPr>
        <w:tabs>
          <w:tab w:val="num" w:pos="360"/>
        </w:tabs>
        <w:ind w:left="360" w:hanging="360"/>
      </w:pPr>
      <w:rPr>
        <w:rFonts w:ascii="Wingdings" w:hAnsi="Wingdings" w:hint="default"/>
        <w:sz w:val="16"/>
      </w:rPr>
    </w:lvl>
  </w:abstractNum>
  <w:abstractNum w:abstractNumId="19" w15:restartNumberingAfterBreak="0">
    <w:nsid w:val="30D63D76"/>
    <w:multiLevelType w:val="hybridMultilevel"/>
    <w:tmpl w:val="49F21ACA"/>
    <w:lvl w:ilvl="0" w:tplc="040C000F">
      <w:start w:val="1"/>
      <w:numFmt w:val="decimal"/>
      <w:lvlText w:val="%1."/>
      <w:lvlJc w:val="left"/>
      <w:pPr>
        <w:ind w:left="1080" w:hanging="360"/>
      </w:pPr>
      <w:rPr>
        <w:rFont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35A39A3"/>
    <w:multiLevelType w:val="singleLevel"/>
    <w:tmpl w:val="7CF06F2A"/>
    <w:lvl w:ilvl="0">
      <w:start w:val="1"/>
      <w:numFmt w:val="upperRoman"/>
      <w:pStyle w:val="ParaI"/>
      <w:lvlText w:val="%1."/>
      <w:lvlJc w:val="left"/>
      <w:pPr>
        <w:tabs>
          <w:tab w:val="num" w:pos="720"/>
        </w:tabs>
        <w:ind w:left="720" w:hanging="720"/>
      </w:pPr>
    </w:lvl>
  </w:abstractNum>
  <w:abstractNum w:abstractNumId="21" w15:restartNumberingAfterBreak="0">
    <w:nsid w:val="33A5062A"/>
    <w:multiLevelType w:val="multilevel"/>
    <w:tmpl w:val="E26C0692"/>
    <w:name w:val="ltListNum"/>
    <w:lvl w:ilvl="0">
      <w:start w:val="1"/>
      <w:numFmt w:val="decimal"/>
      <w:pStyle w:val="ListeNum"/>
      <w:lvlText w:val="%1."/>
      <w:lvlJc w:val="left"/>
      <w:pPr>
        <w:tabs>
          <w:tab w:val="num" w:pos="357"/>
        </w:tabs>
        <w:ind w:left="357" w:hanging="357"/>
      </w:pPr>
      <w:rPr>
        <w:rFonts w:ascii="Tahoma" w:hAnsi="Tahoma" w:cs="Webdings"/>
        <w:sz w:val="20"/>
      </w:rPr>
    </w:lvl>
    <w:lvl w:ilvl="1">
      <w:start w:val="1"/>
      <w:numFmt w:val="none"/>
      <w:lvlText w:val=""/>
      <w:lvlJc w:val="left"/>
      <w:pPr>
        <w:tabs>
          <w:tab w:val="num" w:pos="720"/>
        </w:tabs>
        <w:ind w:left="720" w:hanging="360"/>
      </w:pPr>
    </w:lvl>
    <w:lvl w:ilvl="2">
      <w:start w:val="1"/>
      <w:numFmt w:val="none"/>
      <w:lvlText w:val=""/>
      <w:lvlJc w:val="left"/>
      <w:pPr>
        <w:tabs>
          <w:tab w:val="num" w:pos="1080"/>
        </w:tabs>
        <w:ind w:left="108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38207062"/>
    <w:multiLevelType w:val="hybridMultilevel"/>
    <w:tmpl w:val="4AE83D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856C11"/>
    <w:multiLevelType w:val="hybridMultilevel"/>
    <w:tmpl w:val="50FE8962"/>
    <w:lvl w:ilvl="0" w:tplc="28D60FEC">
      <w:start w:val="1"/>
      <w:numFmt w:val="bullet"/>
      <w:pStyle w:val="ListePuce"/>
      <w:lvlText w:val=""/>
      <w:lvlPicBulletId w:val="0"/>
      <w:lvlJc w:val="left"/>
      <w:pPr>
        <w:tabs>
          <w:tab w:val="num" w:pos="720"/>
        </w:tabs>
        <w:ind w:left="720" w:hanging="360"/>
      </w:pPr>
      <w:rPr>
        <w:rFonts w:ascii="Symbol" w:hAnsi="Symbol" w:hint="default"/>
      </w:rPr>
    </w:lvl>
    <w:lvl w:ilvl="1" w:tplc="5316DBA4">
      <w:start w:val="1"/>
      <w:numFmt w:val="bullet"/>
      <w:lvlText w:val="o"/>
      <w:lvlJc w:val="left"/>
      <w:pPr>
        <w:tabs>
          <w:tab w:val="num" w:pos="1440"/>
        </w:tabs>
        <w:ind w:left="1440" w:hanging="360"/>
      </w:pPr>
      <w:rPr>
        <w:rFonts w:ascii="Courier New" w:hAnsi="Courier New" w:cs="Courier New" w:hint="default"/>
      </w:rPr>
    </w:lvl>
    <w:lvl w:ilvl="2" w:tplc="B972E9B6" w:tentative="1">
      <w:start w:val="1"/>
      <w:numFmt w:val="bullet"/>
      <w:lvlText w:val=""/>
      <w:lvlJc w:val="left"/>
      <w:pPr>
        <w:tabs>
          <w:tab w:val="num" w:pos="2160"/>
        </w:tabs>
        <w:ind w:left="2160" w:hanging="360"/>
      </w:pPr>
      <w:rPr>
        <w:rFonts w:ascii="Wingdings" w:hAnsi="Wingdings" w:hint="default"/>
      </w:rPr>
    </w:lvl>
    <w:lvl w:ilvl="3" w:tplc="8662BEAC" w:tentative="1">
      <w:start w:val="1"/>
      <w:numFmt w:val="bullet"/>
      <w:lvlText w:val=""/>
      <w:lvlJc w:val="left"/>
      <w:pPr>
        <w:tabs>
          <w:tab w:val="num" w:pos="2880"/>
        </w:tabs>
        <w:ind w:left="2880" w:hanging="360"/>
      </w:pPr>
      <w:rPr>
        <w:rFonts w:ascii="Symbol" w:hAnsi="Symbol" w:hint="default"/>
      </w:rPr>
    </w:lvl>
    <w:lvl w:ilvl="4" w:tplc="57921042" w:tentative="1">
      <w:start w:val="1"/>
      <w:numFmt w:val="bullet"/>
      <w:lvlText w:val="o"/>
      <w:lvlJc w:val="left"/>
      <w:pPr>
        <w:tabs>
          <w:tab w:val="num" w:pos="3600"/>
        </w:tabs>
        <w:ind w:left="3600" w:hanging="360"/>
      </w:pPr>
      <w:rPr>
        <w:rFonts w:ascii="Courier New" w:hAnsi="Courier New" w:cs="Courier New" w:hint="default"/>
      </w:rPr>
    </w:lvl>
    <w:lvl w:ilvl="5" w:tplc="FCC23E38" w:tentative="1">
      <w:start w:val="1"/>
      <w:numFmt w:val="bullet"/>
      <w:lvlText w:val=""/>
      <w:lvlJc w:val="left"/>
      <w:pPr>
        <w:tabs>
          <w:tab w:val="num" w:pos="4320"/>
        </w:tabs>
        <w:ind w:left="4320" w:hanging="360"/>
      </w:pPr>
      <w:rPr>
        <w:rFonts w:ascii="Wingdings" w:hAnsi="Wingdings" w:hint="default"/>
      </w:rPr>
    </w:lvl>
    <w:lvl w:ilvl="6" w:tplc="34224684" w:tentative="1">
      <w:start w:val="1"/>
      <w:numFmt w:val="bullet"/>
      <w:lvlText w:val=""/>
      <w:lvlJc w:val="left"/>
      <w:pPr>
        <w:tabs>
          <w:tab w:val="num" w:pos="5040"/>
        </w:tabs>
        <w:ind w:left="5040" w:hanging="360"/>
      </w:pPr>
      <w:rPr>
        <w:rFonts w:ascii="Symbol" w:hAnsi="Symbol" w:hint="default"/>
      </w:rPr>
    </w:lvl>
    <w:lvl w:ilvl="7" w:tplc="C486E98A" w:tentative="1">
      <w:start w:val="1"/>
      <w:numFmt w:val="bullet"/>
      <w:lvlText w:val="o"/>
      <w:lvlJc w:val="left"/>
      <w:pPr>
        <w:tabs>
          <w:tab w:val="num" w:pos="5760"/>
        </w:tabs>
        <w:ind w:left="5760" w:hanging="360"/>
      </w:pPr>
      <w:rPr>
        <w:rFonts w:ascii="Courier New" w:hAnsi="Courier New" w:cs="Courier New" w:hint="default"/>
      </w:rPr>
    </w:lvl>
    <w:lvl w:ilvl="8" w:tplc="EC367F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F2F25"/>
    <w:multiLevelType w:val="hybridMultilevel"/>
    <w:tmpl w:val="AEB4DD36"/>
    <w:lvl w:ilvl="0" w:tplc="EEE46170">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5" w15:restartNumberingAfterBreak="0">
    <w:nsid w:val="486B62B8"/>
    <w:multiLevelType w:val="hybridMultilevel"/>
    <w:tmpl w:val="D458B008"/>
    <w:lvl w:ilvl="0" w:tplc="040C000F">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6" w15:restartNumberingAfterBreak="0">
    <w:nsid w:val="4AFA1A46"/>
    <w:multiLevelType w:val="hybridMultilevel"/>
    <w:tmpl w:val="2F3EE13A"/>
    <w:lvl w:ilvl="0" w:tplc="040C0001">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F4A7E6F"/>
    <w:multiLevelType w:val="hybridMultilevel"/>
    <w:tmpl w:val="6272459C"/>
    <w:lvl w:ilvl="0" w:tplc="040C000D">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8" w15:restartNumberingAfterBreak="0">
    <w:nsid w:val="566C477F"/>
    <w:multiLevelType w:val="hybridMultilevel"/>
    <w:tmpl w:val="75E65DF2"/>
    <w:lvl w:ilvl="0" w:tplc="040C000F">
      <w:start w:val="1"/>
      <w:numFmt w:val="bullet"/>
      <w:lvlText w:val="-"/>
      <w:lvlJc w:val="left"/>
      <w:pPr>
        <w:ind w:left="720" w:hanging="360"/>
      </w:pPr>
      <w:rPr>
        <w:rFonts w:ascii="Cambria" w:eastAsiaTheme="minorHAnsi" w:hAnsi="Cambria" w:cstheme="minorBidi"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9" w15:restartNumberingAfterBreak="0">
    <w:nsid w:val="57CE4B97"/>
    <w:multiLevelType w:val="hybridMultilevel"/>
    <w:tmpl w:val="271CC652"/>
    <w:lvl w:ilvl="0" w:tplc="718205DE">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0" w15:restartNumberingAfterBreak="0">
    <w:nsid w:val="606A14D3"/>
    <w:multiLevelType w:val="hybridMultilevel"/>
    <w:tmpl w:val="2CEA98D4"/>
    <w:lvl w:ilvl="0" w:tplc="040C000F">
      <w:start w:val="1"/>
      <w:numFmt w:val="bullet"/>
      <w:lvlText w:val=""/>
      <w:lvlJc w:val="left"/>
      <w:pPr>
        <w:ind w:left="720" w:hanging="360"/>
      </w:pPr>
      <w:rPr>
        <w:rFonts w:ascii="Wingdings" w:hAnsi="Wingdings"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1" w15:restartNumberingAfterBreak="0">
    <w:nsid w:val="62396B58"/>
    <w:multiLevelType w:val="hybridMultilevel"/>
    <w:tmpl w:val="9FF28D58"/>
    <w:lvl w:ilvl="0" w:tplc="040C000D">
      <w:start w:val="1"/>
      <w:numFmt w:val="decimal"/>
      <w:pStyle w:val="n"/>
      <w:lvlText w:val="%1."/>
      <w:lvlJc w:val="left"/>
      <w:pPr>
        <w:tabs>
          <w:tab w:val="num" w:pos="1040"/>
        </w:tabs>
        <w:ind w:left="1040" w:hanging="360"/>
      </w:pPr>
    </w:lvl>
    <w:lvl w:ilvl="1" w:tplc="040C0003">
      <w:start w:val="1"/>
      <w:numFmt w:val="bullet"/>
      <w:lvlText w:val=""/>
      <w:lvlJc w:val="left"/>
      <w:pPr>
        <w:tabs>
          <w:tab w:val="num" w:pos="1760"/>
        </w:tabs>
        <w:ind w:left="1760" w:hanging="360"/>
      </w:pPr>
      <w:rPr>
        <w:rFonts w:ascii="Wingdings" w:hAnsi="Wingdings" w:hint="default"/>
        <w:sz w:val="16"/>
      </w:rPr>
    </w:lvl>
    <w:lvl w:ilvl="2" w:tplc="040C0005" w:tentative="1">
      <w:start w:val="1"/>
      <w:numFmt w:val="lowerRoman"/>
      <w:lvlText w:val="%3."/>
      <w:lvlJc w:val="right"/>
      <w:pPr>
        <w:tabs>
          <w:tab w:val="num" w:pos="2480"/>
        </w:tabs>
        <w:ind w:left="2480" w:hanging="180"/>
      </w:pPr>
    </w:lvl>
    <w:lvl w:ilvl="3" w:tplc="040C0001" w:tentative="1">
      <w:start w:val="1"/>
      <w:numFmt w:val="decimal"/>
      <w:lvlText w:val="%4."/>
      <w:lvlJc w:val="left"/>
      <w:pPr>
        <w:tabs>
          <w:tab w:val="num" w:pos="3200"/>
        </w:tabs>
        <w:ind w:left="3200" w:hanging="360"/>
      </w:pPr>
    </w:lvl>
    <w:lvl w:ilvl="4" w:tplc="040C0003" w:tentative="1">
      <w:start w:val="1"/>
      <w:numFmt w:val="lowerLetter"/>
      <w:lvlText w:val="%5."/>
      <w:lvlJc w:val="left"/>
      <w:pPr>
        <w:tabs>
          <w:tab w:val="num" w:pos="3920"/>
        </w:tabs>
        <w:ind w:left="3920" w:hanging="360"/>
      </w:pPr>
    </w:lvl>
    <w:lvl w:ilvl="5" w:tplc="040C0005" w:tentative="1">
      <w:start w:val="1"/>
      <w:numFmt w:val="lowerRoman"/>
      <w:lvlText w:val="%6."/>
      <w:lvlJc w:val="right"/>
      <w:pPr>
        <w:tabs>
          <w:tab w:val="num" w:pos="4640"/>
        </w:tabs>
        <w:ind w:left="4640" w:hanging="180"/>
      </w:pPr>
    </w:lvl>
    <w:lvl w:ilvl="6" w:tplc="040C0001" w:tentative="1">
      <w:start w:val="1"/>
      <w:numFmt w:val="decimal"/>
      <w:lvlText w:val="%7."/>
      <w:lvlJc w:val="left"/>
      <w:pPr>
        <w:tabs>
          <w:tab w:val="num" w:pos="5360"/>
        </w:tabs>
        <w:ind w:left="5360" w:hanging="360"/>
      </w:pPr>
    </w:lvl>
    <w:lvl w:ilvl="7" w:tplc="040C0003" w:tentative="1">
      <w:start w:val="1"/>
      <w:numFmt w:val="lowerLetter"/>
      <w:lvlText w:val="%8."/>
      <w:lvlJc w:val="left"/>
      <w:pPr>
        <w:tabs>
          <w:tab w:val="num" w:pos="6080"/>
        </w:tabs>
        <w:ind w:left="6080" w:hanging="360"/>
      </w:pPr>
    </w:lvl>
    <w:lvl w:ilvl="8" w:tplc="040C0005" w:tentative="1">
      <w:start w:val="1"/>
      <w:numFmt w:val="lowerRoman"/>
      <w:lvlText w:val="%9."/>
      <w:lvlJc w:val="right"/>
      <w:pPr>
        <w:tabs>
          <w:tab w:val="num" w:pos="6800"/>
        </w:tabs>
        <w:ind w:left="6800" w:hanging="180"/>
      </w:pPr>
    </w:lvl>
  </w:abstractNum>
  <w:abstractNum w:abstractNumId="32" w15:restartNumberingAfterBreak="0">
    <w:nsid w:val="6657696E"/>
    <w:multiLevelType w:val="hybridMultilevel"/>
    <w:tmpl w:val="C6843DD0"/>
    <w:lvl w:ilvl="0" w:tplc="040C0001">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193162"/>
    <w:multiLevelType w:val="hybridMultilevel"/>
    <w:tmpl w:val="7C74FE44"/>
    <w:lvl w:ilvl="0" w:tplc="718205DE">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AB74A41"/>
    <w:multiLevelType w:val="hybridMultilevel"/>
    <w:tmpl w:val="EE6438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C36128"/>
    <w:multiLevelType w:val="multilevel"/>
    <w:tmpl w:val="65E8D7B4"/>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lvlText w:val="%1.%2.%3"/>
      <w:lvlJc w:val="left"/>
      <w:pPr>
        <w:tabs>
          <w:tab w:val="num" w:pos="2340"/>
        </w:tabs>
        <w:ind w:left="2340"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itre4"/>
      <w:lvlText w:val="%1.%2.%3.%4"/>
      <w:lvlJc w:val="left"/>
      <w:pPr>
        <w:tabs>
          <w:tab w:val="num" w:pos="1215"/>
        </w:tabs>
        <w:ind w:left="1215"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6" w15:restartNumberingAfterBreak="0">
    <w:nsid w:val="71DC4802"/>
    <w:multiLevelType w:val="hybridMultilevel"/>
    <w:tmpl w:val="EFF066A0"/>
    <w:lvl w:ilvl="0" w:tplc="53D481A0">
      <w:start w:val="1"/>
      <w:numFmt w:val="bullet"/>
      <w:lvlText w:val="-"/>
      <w:lvlJc w:val="left"/>
      <w:pPr>
        <w:ind w:left="1680" w:hanging="360"/>
      </w:pPr>
      <w:rPr>
        <w:rFonts w:ascii="Cambria" w:eastAsiaTheme="minorHAnsi" w:hAnsi="Cambria" w:cstheme="minorBidi" w:hint="default"/>
      </w:rPr>
    </w:lvl>
    <w:lvl w:ilvl="1" w:tplc="76F409C0" w:tentative="1">
      <w:start w:val="1"/>
      <w:numFmt w:val="bullet"/>
      <w:lvlText w:val="o"/>
      <w:lvlJc w:val="left"/>
      <w:pPr>
        <w:ind w:left="2400" w:hanging="360"/>
      </w:pPr>
      <w:rPr>
        <w:rFonts w:ascii="Courier New" w:hAnsi="Courier New" w:cs="Courier New" w:hint="default"/>
      </w:rPr>
    </w:lvl>
    <w:lvl w:ilvl="2" w:tplc="896C60F2" w:tentative="1">
      <w:start w:val="1"/>
      <w:numFmt w:val="bullet"/>
      <w:lvlText w:val=""/>
      <w:lvlJc w:val="left"/>
      <w:pPr>
        <w:ind w:left="3120" w:hanging="360"/>
      </w:pPr>
      <w:rPr>
        <w:rFonts w:ascii="Wingdings" w:hAnsi="Wingdings" w:hint="default"/>
      </w:rPr>
    </w:lvl>
    <w:lvl w:ilvl="3" w:tplc="9C480F36" w:tentative="1">
      <w:start w:val="1"/>
      <w:numFmt w:val="bullet"/>
      <w:lvlText w:val=""/>
      <w:lvlJc w:val="left"/>
      <w:pPr>
        <w:ind w:left="3840" w:hanging="360"/>
      </w:pPr>
      <w:rPr>
        <w:rFonts w:ascii="Symbol" w:hAnsi="Symbol" w:hint="default"/>
      </w:rPr>
    </w:lvl>
    <w:lvl w:ilvl="4" w:tplc="E6A8384E" w:tentative="1">
      <w:start w:val="1"/>
      <w:numFmt w:val="bullet"/>
      <w:lvlText w:val="o"/>
      <w:lvlJc w:val="left"/>
      <w:pPr>
        <w:ind w:left="4560" w:hanging="360"/>
      </w:pPr>
      <w:rPr>
        <w:rFonts w:ascii="Courier New" w:hAnsi="Courier New" w:cs="Courier New" w:hint="default"/>
      </w:rPr>
    </w:lvl>
    <w:lvl w:ilvl="5" w:tplc="57A492FA" w:tentative="1">
      <w:start w:val="1"/>
      <w:numFmt w:val="bullet"/>
      <w:lvlText w:val=""/>
      <w:lvlJc w:val="left"/>
      <w:pPr>
        <w:ind w:left="5280" w:hanging="360"/>
      </w:pPr>
      <w:rPr>
        <w:rFonts w:ascii="Wingdings" w:hAnsi="Wingdings" w:hint="default"/>
      </w:rPr>
    </w:lvl>
    <w:lvl w:ilvl="6" w:tplc="0470AC00" w:tentative="1">
      <w:start w:val="1"/>
      <w:numFmt w:val="bullet"/>
      <w:lvlText w:val=""/>
      <w:lvlJc w:val="left"/>
      <w:pPr>
        <w:ind w:left="6000" w:hanging="360"/>
      </w:pPr>
      <w:rPr>
        <w:rFonts w:ascii="Symbol" w:hAnsi="Symbol" w:hint="default"/>
      </w:rPr>
    </w:lvl>
    <w:lvl w:ilvl="7" w:tplc="12049C06" w:tentative="1">
      <w:start w:val="1"/>
      <w:numFmt w:val="bullet"/>
      <w:lvlText w:val="o"/>
      <w:lvlJc w:val="left"/>
      <w:pPr>
        <w:ind w:left="6720" w:hanging="360"/>
      </w:pPr>
      <w:rPr>
        <w:rFonts w:ascii="Courier New" w:hAnsi="Courier New" w:cs="Courier New" w:hint="default"/>
      </w:rPr>
    </w:lvl>
    <w:lvl w:ilvl="8" w:tplc="217E6854" w:tentative="1">
      <w:start w:val="1"/>
      <w:numFmt w:val="bullet"/>
      <w:lvlText w:val=""/>
      <w:lvlJc w:val="left"/>
      <w:pPr>
        <w:ind w:left="7440" w:hanging="360"/>
      </w:pPr>
      <w:rPr>
        <w:rFonts w:ascii="Wingdings" w:hAnsi="Wingdings" w:hint="default"/>
      </w:rPr>
    </w:lvl>
  </w:abstractNum>
  <w:abstractNum w:abstractNumId="37" w15:restartNumberingAfterBreak="0">
    <w:nsid w:val="724E5ABF"/>
    <w:multiLevelType w:val="singleLevel"/>
    <w:tmpl w:val="502ADDB8"/>
    <w:lvl w:ilvl="0">
      <w:start w:val="1"/>
      <w:numFmt w:val="bullet"/>
      <w:lvlRestart w:val="0"/>
      <w:pStyle w:val="PuceNiveau1"/>
      <w:lvlText w:val=""/>
      <w:lvlJc w:val="left"/>
      <w:pPr>
        <w:tabs>
          <w:tab w:val="num" w:pos="360"/>
        </w:tabs>
        <w:ind w:left="357" w:hanging="357"/>
      </w:pPr>
      <w:rPr>
        <w:rFonts w:ascii="Symbol" w:hAnsi="Symbol" w:hint="default"/>
        <w:color w:val="auto"/>
        <w:sz w:val="20"/>
      </w:rPr>
    </w:lvl>
  </w:abstractNum>
  <w:abstractNum w:abstractNumId="38" w15:restartNumberingAfterBreak="0">
    <w:nsid w:val="76672A69"/>
    <w:multiLevelType w:val="singleLevel"/>
    <w:tmpl w:val="FE8A8D34"/>
    <w:name w:val="ltPN1"/>
    <w:lvl w:ilvl="0">
      <w:start w:val="1"/>
      <w:numFmt w:val="lowerLetter"/>
      <w:pStyle w:val="Paraa"/>
      <w:lvlText w:val="%1)"/>
      <w:lvlJc w:val="left"/>
      <w:pPr>
        <w:tabs>
          <w:tab w:val="num" w:pos="1154"/>
        </w:tabs>
        <w:ind w:left="360" w:firstLine="434"/>
      </w:pPr>
    </w:lvl>
  </w:abstractNum>
  <w:abstractNum w:abstractNumId="39" w15:restartNumberingAfterBreak="0">
    <w:nsid w:val="7693251C"/>
    <w:multiLevelType w:val="multilevel"/>
    <w:tmpl w:val="D4A0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C2476"/>
    <w:multiLevelType w:val="hybridMultilevel"/>
    <w:tmpl w:val="0C4E6FBA"/>
    <w:lvl w:ilvl="0" w:tplc="41142FCE">
      <w:start w:val="1"/>
      <w:numFmt w:val="bullet"/>
      <w:lvlText w:val=""/>
      <w:lvlJc w:val="left"/>
      <w:pPr>
        <w:ind w:left="720" w:hanging="360"/>
      </w:pPr>
      <w:rPr>
        <w:rFonts w:ascii="Wingdings" w:hAnsi="Wingdings" w:hint="default"/>
      </w:rPr>
    </w:lvl>
    <w:lvl w:ilvl="1" w:tplc="55C24A6A" w:tentative="1">
      <w:start w:val="1"/>
      <w:numFmt w:val="bullet"/>
      <w:lvlText w:val="o"/>
      <w:lvlJc w:val="left"/>
      <w:pPr>
        <w:ind w:left="1440" w:hanging="360"/>
      </w:pPr>
      <w:rPr>
        <w:rFonts w:ascii="Courier New" w:hAnsi="Courier New" w:cs="Courier New" w:hint="default"/>
      </w:rPr>
    </w:lvl>
    <w:lvl w:ilvl="2" w:tplc="5D502524" w:tentative="1">
      <w:start w:val="1"/>
      <w:numFmt w:val="bullet"/>
      <w:lvlText w:val=""/>
      <w:lvlJc w:val="left"/>
      <w:pPr>
        <w:ind w:left="2160" w:hanging="360"/>
      </w:pPr>
      <w:rPr>
        <w:rFonts w:ascii="Wingdings" w:hAnsi="Wingdings" w:hint="default"/>
      </w:rPr>
    </w:lvl>
    <w:lvl w:ilvl="3" w:tplc="39889900" w:tentative="1">
      <w:start w:val="1"/>
      <w:numFmt w:val="bullet"/>
      <w:lvlText w:val=""/>
      <w:lvlJc w:val="left"/>
      <w:pPr>
        <w:ind w:left="2880" w:hanging="360"/>
      </w:pPr>
      <w:rPr>
        <w:rFonts w:ascii="Symbol" w:hAnsi="Symbol" w:hint="default"/>
      </w:rPr>
    </w:lvl>
    <w:lvl w:ilvl="4" w:tplc="33C21F3C" w:tentative="1">
      <w:start w:val="1"/>
      <w:numFmt w:val="bullet"/>
      <w:lvlText w:val="o"/>
      <w:lvlJc w:val="left"/>
      <w:pPr>
        <w:ind w:left="3600" w:hanging="360"/>
      </w:pPr>
      <w:rPr>
        <w:rFonts w:ascii="Courier New" w:hAnsi="Courier New" w:cs="Courier New" w:hint="default"/>
      </w:rPr>
    </w:lvl>
    <w:lvl w:ilvl="5" w:tplc="C49400C0" w:tentative="1">
      <w:start w:val="1"/>
      <w:numFmt w:val="bullet"/>
      <w:lvlText w:val=""/>
      <w:lvlJc w:val="left"/>
      <w:pPr>
        <w:ind w:left="4320" w:hanging="360"/>
      </w:pPr>
      <w:rPr>
        <w:rFonts w:ascii="Wingdings" w:hAnsi="Wingdings" w:hint="default"/>
      </w:rPr>
    </w:lvl>
    <w:lvl w:ilvl="6" w:tplc="003A0FA0" w:tentative="1">
      <w:start w:val="1"/>
      <w:numFmt w:val="bullet"/>
      <w:lvlText w:val=""/>
      <w:lvlJc w:val="left"/>
      <w:pPr>
        <w:ind w:left="5040" w:hanging="360"/>
      </w:pPr>
      <w:rPr>
        <w:rFonts w:ascii="Symbol" w:hAnsi="Symbol" w:hint="default"/>
      </w:rPr>
    </w:lvl>
    <w:lvl w:ilvl="7" w:tplc="B7F83AFC" w:tentative="1">
      <w:start w:val="1"/>
      <w:numFmt w:val="bullet"/>
      <w:lvlText w:val="o"/>
      <w:lvlJc w:val="left"/>
      <w:pPr>
        <w:ind w:left="5760" w:hanging="360"/>
      </w:pPr>
      <w:rPr>
        <w:rFonts w:ascii="Courier New" w:hAnsi="Courier New" w:cs="Courier New" w:hint="default"/>
      </w:rPr>
    </w:lvl>
    <w:lvl w:ilvl="8" w:tplc="2606FD3E" w:tentative="1">
      <w:start w:val="1"/>
      <w:numFmt w:val="bullet"/>
      <w:lvlText w:val=""/>
      <w:lvlJc w:val="left"/>
      <w:pPr>
        <w:ind w:left="6480" w:hanging="360"/>
      </w:pPr>
      <w:rPr>
        <w:rFonts w:ascii="Wingdings" w:hAnsi="Wingdings" w:hint="default"/>
      </w:rPr>
    </w:lvl>
  </w:abstractNum>
  <w:num w:numId="1" w16cid:durableId="1902911130">
    <w:abstractNumId w:val="31"/>
  </w:num>
  <w:num w:numId="2" w16cid:durableId="1192456703">
    <w:abstractNumId w:val="0"/>
  </w:num>
  <w:num w:numId="3" w16cid:durableId="572854754">
    <w:abstractNumId w:val="1"/>
  </w:num>
  <w:num w:numId="4" w16cid:durableId="1207644837">
    <w:abstractNumId w:val="7"/>
  </w:num>
  <w:num w:numId="5" w16cid:durableId="1966934406">
    <w:abstractNumId w:val="18"/>
  </w:num>
  <w:num w:numId="6" w16cid:durableId="200482954">
    <w:abstractNumId w:val="13"/>
  </w:num>
  <w:num w:numId="7" w16cid:durableId="1963535300">
    <w:abstractNumId w:val="20"/>
  </w:num>
  <w:num w:numId="8" w16cid:durableId="939289854">
    <w:abstractNumId w:val="38"/>
  </w:num>
  <w:num w:numId="9" w16cid:durableId="1197088272">
    <w:abstractNumId w:val="15"/>
  </w:num>
  <w:num w:numId="10" w16cid:durableId="194781416">
    <w:abstractNumId w:val="35"/>
  </w:num>
  <w:num w:numId="11" w16cid:durableId="1306202612">
    <w:abstractNumId w:val="21"/>
  </w:num>
  <w:num w:numId="12" w16cid:durableId="128595338">
    <w:abstractNumId w:val="37"/>
  </w:num>
  <w:num w:numId="13" w16cid:durableId="1462117578">
    <w:abstractNumId w:val="16"/>
  </w:num>
  <w:num w:numId="14" w16cid:durableId="1677877015">
    <w:abstractNumId w:val="23"/>
  </w:num>
  <w:num w:numId="15" w16cid:durableId="1564868786">
    <w:abstractNumId w:val="36"/>
  </w:num>
  <w:num w:numId="16" w16cid:durableId="1471048729">
    <w:abstractNumId w:val="22"/>
  </w:num>
  <w:num w:numId="17" w16cid:durableId="716709231">
    <w:abstractNumId w:val="14"/>
  </w:num>
  <w:num w:numId="18" w16cid:durableId="60762996">
    <w:abstractNumId w:val="6"/>
  </w:num>
  <w:num w:numId="19" w16cid:durableId="1490440668">
    <w:abstractNumId w:val="28"/>
  </w:num>
  <w:num w:numId="20" w16cid:durableId="14311263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48809">
    <w:abstractNumId w:val="34"/>
  </w:num>
  <w:num w:numId="22" w16cid:durableId="323899383">
    <w:abstractNumId w:val="30"/>
  </w:num>
  <w:num w:numId="23" w16cid:durableId="893660757">
    <w:abstractNumId w:val="33"/>
  </w:num>
  <w:num w:numId="24" w16cid:durableId="996809447">
    <w:abstractNumId w:val="29"/>
  </w:num>
  <w:num w:numId="25" w16cid:durableId="118424506">
    <w:abstractNumId w:val="26"/>
  </w:num>
  <w:num w:numId="26" w16cid:durableId="867839392">
    <w:abstractNumId w:val="8"/>
  </w:num>
  <w:num w:numId="27" w16cid:durableId="2089576136">
    <w:abstractNumId w:val="17"/>
  </w:num>
  <w:num w:numId="28" w16cid:durableId="1680690989">
    <w:abstractNumId w:val="11"/>
  </w:num>
  <w:num w:numId="29" w16cid:durableId="1937594930">
    <w:abstractNumId w:val="24"/>
  </w:num>
  <w:num w:numId="30" w16cid:durableId="1851022408">
    <w:abstractNumId w:val="27"/>
  </w:num>
  <w:num w:numId="31" w16cid:durableId="2077315727">
    <w:abstractNumId w:val="19"/>
  </w:num>
  <w:num w:numId="32" w16cid:durableId="1674338728">
    <w:abstractNumId w:val="10"/>
  </w:num>
  <w:num w:numId="33" w16cid:durableId="1098603494">
    <w:abstractNumId w:val="32"/>
  </w:num>
  <w:num w:numId="34" w16cid:durableId="712191726">
    <w:abstractNumId w:val="25"/>
  </w:num>
  <w:num w:numId="35" w16cid:durableId="649214498">
    <w:abstractNumId w:val="40"/>
  </w:num>
  <w:num w:numId="36" w16cid:durableId="757872359">
    <w:abstractNumId w:val="12"/>
  </w:num>
  <w:num w:numId="37" w16cid:durableId="1362826354">
    <w:abstractNumId w:val="39"/>
  </w:num>
  <w:num w:numId="38" w16cid:durableId="58287949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67"/>
    <w:rsid w:val="0000062B"/>
    <w:rsid w:val="00000C34"/>
    <w:rsid w:val="00001CCA"/>
    <w:rsid w:val="0000223F"/>
    <w:rsid w:val="000028E7"/>
    <w:rsid w:val="0000439C"/>
    <w:rsid w:val="000048D7"/>
    <w:rsid w:val="0000647D"/>
    <w:rsid w:val="00006A67"/>
    <w:rsid w:val="00006E04"/>
    <w:rsid w:val="0000709B"/>
    <w:rsid w:val="00007F47"/>
    <w:rsid w:val="000107EE"/>
    <w:rsid w:val="0001148C"/>
    <w:rsid w:val="00011A56"/>
    <w:rsid w:val="00011B04"/>
    <w:rsid w:val="00011CCF"/>
    <w:rsid w:val="000129A5"/>
    <w:rsid w:val="00013430"/>
    <w:rsid w:val="0001349B"/>
    <w:rsid w:val="0001457E"/>
    <w:rsid w:val="00015196"/>
    <w:rsid w:val="00015D2F"/>
    <w:rsid w:val="00015DF5"/>
    <w:rsid w:val="00016247"/>
    <w:rsid w:val="0001666A"/>
    <w:rsid w:val="00017620"/>
    <w:rsid w:val="00017734"/>
    <w:rsid w:val="00017B08"/>
    <w:rsid w:val="000209F0"/>
    <w:rsid w:val="00020A18"/>
    <w:rsid w:val="00020A7E"/>
    <w:rsid w:val="00020D1A"/>
    <w:rsid w:val="00020DCA"/>
    <w:rsid w:val="00021565"/>
    <w:rsid w:val="000215CC"/>
    <w:rsid w:val="00022967"/>
    <w:rsid w:val="0002354C"/>
    <w:rsid w:val="00023B0A"/>
    <w:rsid w:val="00024E7F"/>
    <w:rsid w:val="0002521C"/>
    <w:rsid w:val="00025652"/>
    <w:rsid w:val="00025904"/>
    <w:rsid w:val="00025BC5"/>
    <w:rsid w:val="000262D8"/>
    <w:rsid w:val="000262E3"/>
    <w:rsid w:val="00026B31"/>
    <w:rsid w:val="0002797F"/>
    <w:rsid w:val="000300A6"/>
    <w:rsid w:val="000302FB"/>
    <w:rsid w:val="0003046F"/>
    <w:rsid w:val="00030610"/>
    <w:rsid w:val="00031A32"/>
    <w:rsid w:val="00031D72"/>
    <w:rsid w:val="000321A9"/>
    <w:rsid w:val="000331E7"/>
    <w:rsid w:val="000332D8"/>
    <w:rsid w:val="00033AA2"/>
    <w:rsid w:val="00034659"/>
    <w:rsid w:val="0003522C"/>
    <w:rsid w:val="00036889"/>
    <w:rsid w:val="000377A6"/>
    <w:rsid w:val="0004095C"/>
    <w:rsid w:val="00040A41"/>
    <w:rsid w:val="00040E58"/>
    <w:rsid w:val="00041C32"/>
    <w:rsid w:val="000423C7"/>
    <w:rsid w:val="00042715"/>
    <w:rsid w:val="0004273F"/>
    <w:rsid w:val="00042802"/>
    <w:rsid w:val="0004289A"/>
    <w:rsid w:val="0004341B"/>
    <w:rsid w:val="000447E4"/>
    <w:rsid w:val="000452B3"/>
    <w:rsid w:val="0004554E"/>
    <w:rsid w:val="000460A2"/>
    <w:rsid w:val="000467AE"/>
    <w:rsid w:val="00046B1F"/>
    <w:rsid w:val="00050D72"/>
    <w:rsid w:val="00051450"/>
    <w:rsid w:val="00051CE0"/>
    <w:rsid w:val="00052B04"/>
    <w:rsid w:val="00052E11"/>
    <w:rsid w:val="00053AC5"/>
    <w:rsid w:val="000547DA"/>
    <w:rsid w:val="00054C24"/>
    <w:rsid w:val="0005569B"/>
    <w:rsid w:val="000574E9"/>
    <w:rsid w:val="00057D9D"/>
    <w:rsid w:val="00060463"/>
    <w:rsid w:val="000609DC"/>
    <w:rsid w:val="00060A83"/>
    <w:rsid w:val="00060C54"/>
    <w:rsid w:val="00060D37"/>
    <w:rsid w:val="00061215"/>
    <w:rsid w:val="00061674"/>
    <w:rsid w:val="00062F58"/>
    <w:rsid w:val="00063042"/>
    <w:rsid w:val="000636D2"/>
    <w:rsid w:val="00063711"/>
    <w:rsid w:val="0006383F"/>
    <w:rsid w:val="000649B6"/>
    <w:rsid w:val="0006549F"/>
    <w:rsid w:val="000663BE"/>
    <w:rsid w:val="00066887"/>
    <w:rsid w:val="00066C3C"/>
    <w:rsid w:val="000673E9"/>
    <w:rsid w:val="00067B54"/>
    <w:rsid w:val="0007013D"/>
    <w:rsid w:val="0007069A"/>
    <w:rsid w:val="000720DD"/>
    <w:rsid w:val="000724F1"/>
    <w:rsid w:val="00072CF2"/>
    <w:rsid w:val="00072FFD"/>
    <w:rsid w:val="000731F9"/>
    <w:rsid w:val="00073917"/>
    <w:rsid w:val="00073DA8"/>
    <w:rsid w:val="000740D4"/>
    <w:rsid w:val="00074151"/>
    <w:rsid w:val="0007418D"/>
    <w:rsid w:val="00075742"/>
    <w:rsid w:val="0007597A"/>
    <w:rsid w:val="00076418"/>
    <w:rsid w:val="00076C80"/>
    <w:rsid w:val="00076EF2"/>
    <w:rsid w:val="0007704D"/>
    <w:rsid w:val="00077706"/>
    <w:rsid w:val="00077D6E"/>
    <w:rsid w:val="00080946"/>
    <w:rsid w:val="0008197F"/>
    <w:rsid w:val="00083336"/>
    <w:rsid w:val="00083415"/>
    <w:rsid w:val="0008670F"/>
    <w:rsid w:val="00086933"/>
    <w:rsid w:val="00086973"/>
    <w:rsid w:val="0008701C"/>
    <w:rsid w:val="00087512"/>
    <w:rsid w:val="00087C24"/>
    <w:rsid w:val="00090E0D"/>
    <w:rsid w:val="000912DA"/>
    <w:rsid w:val="000917DC"/>
    <w:rsid w:val="000921B6"/>
    <w:rsid w:val="00093B9A"/>
    <w:rsid w:val="00093C09"/>
    <w:rsid w:val="00093F6E"/>
    <w:rsid w:val="00093FEB"/>
    <w:rsid w:val="0009440B"/>
    <w:rsid w:val="0009452D"/>
    <w:rsid w:val="0009468B"/>
    <w:rsid w:val="000947D3"/>
    <w:rsid w:val="00094A85"/>
    <w:rsid w:val="00094BEE"/>
    <w:rsid w:val="00094D02"/>
    <w:rsid w:val="00095481"/>
    <w:rsid w:val="00095574"/>
    <w:rsid w:val="0009580A"/>
    <w:rsid w:val="00095EBC"/>
    <w:rsid w:val="000963A6"/>
    <w:rsid w:val="000963E5"/>
    <w:rsid w:val="00096A6D"/>
    <w:rsid w:val="0009704C"/>
    <w:rsid w:val="00097080"/>
    <w:rsid w:val="00097279"/>
    <w:rsid w:val="000A002C"/>
    <w:rsid w:val="000A1605"/>
    <w:rsid w:val="000A3579"/>
    <w:rsid w:val="000A3589"/>
    <w:rsid w:val="000A35FC"/>
    <w:rsid w:val="000A4396"/>
    <w:rsid w:val="000A4896"/>
    <w:rsid w:val="000A585B"/>
    <w:rsid w:val="000A5AAF"/>
    <w:rsid w:val="000A5CFE"/>
    <w:rsid w:val="000A66B0"/>
    <w:rsid w:val="000A759A"/>
    <w:rsid w:val="000A7782"/>
    <w:rsid w:val="000B0834"/>
    <w:rsid w:val="000B1552"/>
    <w:rsid w:val="000B1E22"/>
    <w:rsid w:val="000B201D"/>
    <w:rsid w:val="000B2EFD"/>
    <w:rsid w:val="000B34AF"/>
    <w:rsid w:val="000B3A25"/>
    <w:rsid w:val="000B3B53"/>
    <w:rsid w:val="000B3D70"/>
    <w:rsid w:val="000B3E94"/>
    <w:rsid w:val="000B4076"/>
    <w:rsid w:val="000B4264"/>
    <w:rsid w:val="000B43F2"/>
    <w:rsid w:val="000B4ACC"/>
    <w:rsid w:val="000B55C9"/>
    <w:rsid w:val="000B5A4C"/>
    <w:rsid w:val="000C08BF"/>
    <w:rsid w:val="000C100D"/>
    <w:rsid w:val="000C11DF"/>
    <w:rsid w:val="000C12F8"/>
    <w:rsid w:val="000C2DA1"/>
    <w:rsid w:val="000C3A09"/>
    <w:rsid w:val="000C3F01"/>
    <w:rsid w:val="000C49CF"/>
    <w:rsid w:val="000C5271"/>
    <w:rsid w:val="000C57F0"/>
    <w:rsid w:val="000C5B7F"/>
    <w:rsid w:val="000C62AF"/>
    <w:rsid w:val="000C678D"/>
    <w:rsid w:val="000C6CFF"/>
    <w:rsid w:val="000C6D3E"/>
    <w:rsid w:val="000C7778"/>
    <w:rsid w:val="000C7922"/>
    <w:rsid w:val="000C7C26"/>
    <w:rsid w:val="000D0124"/>
    <w:rsid w:val="000D04BD"/>
    <w:rsid w:val="000D100A"/>
    <w:rsid w:val="000D1247"/>
    <w:rsid w:val="000D1366"/>
    <w:rsid w:val="000D1589"/>
    <w:rsid w:val="000D1AA4"/>
    <w:rsid w:val="000D1B1A"/>
    <w:rsid w:val="000D2E08"/>
    <w:rsid w:val="000D3EBA"/>
    <w:rsid w:val="000D4254"/>
    <w:rsid w:val="000D4823"/>
    <w:rsid w:val="000D5C35"/>
    <w:rsid w:val="000D6F8D"/>
    <w:rsid w:val="000D7634"/>
    <w:rsid w:val="000E01E4"/>
    <w:rsid w:val="000E0AB8"/>
    <w:rsid w:val="000E0C14"/>
    <w:rsid w:val="000E0C6A"/>
    <w:rsid w:val="000E14C6"/>
    <w:rsid w:val="000E1F89"/>
    <w:rsid w:val="000E3680"/>
    <w:rsid w:val="000E3C52"/>
    <w:rsid w:val="000E426C"/>
    <w:rsid w:val="000E42A1"/>
    <w:rsid w:val="000E4CC5"/>
    <w:rsid w:val="000E4F6E"/>
    <w:rsid w:val="000E57B2"/>
    <w:rsid w:val="000E632A"/>
    <w:rsid w:val="000E6EE1"/>
    <w:rsid w:val="000E7179"/>
    <w:rsid w:val="000E773C"/>
    <w:rsid w:val="000F007A"/>
    <w:rsid w:val="000F0667"/>
    <w:rsid w:val="000F0E16"/>
    <w:rsid w:val="000F13DE"/>
    <w:rsid w:val="000F1E16"/>
    <w:rsid w:val="000F1FFE"/>
    <w:rsid w:val="000F219B"/>
    <w:rsid w:val="000F2431"/>
    <w:rsid w:val="000F2A39"/>
    <w:rsid w:val="000F2DE8"/>
    <w:rsid w:val="000F3952"/>
    <w:rsid w:val="000F3BCA"/>
    <w:rsid w:val="000F45EB"/>
    <w:rsid w:val="000F4C7D"/>
    <w:rsid w:val="000F52D5"/>
    <w:rsid w:val="000F55C2"/>
    <w:rsid w:val="000F5A85"/>
    <w:rsid w:val="000F5D0C"/>
    <w:rsid w:val="000F6024"/>
    <w:rsid w:val="000F6D08"/>
    <w:rsid w:val="000F7127"/>
    <w:rsid w:val="000F72DD"/>
    <w:rsid w:val="000F7B0E"/>
    <w:rsid w:val="001002CE"/>
    <w:rsid w:val="001013C3"/>
    <w:rsid w:val="0010168D"/>
    <w:rsid w:val="001020CE"/>
    <w:rsid w:val="00103426"/>
    <w:rsid w:val="0010356A"/>
    <w:rsid w:val="00103766"/>
    <w:rsid w:val="0010376A"/>
    <w:rsid w:val="00103D65"/>
    <w:rsid w:val="00105429"/>
    <w:rsid w:val="00110A56"/>
    <w:rsid w:val="00110B48"/>
    <w:rsid w:val="00110D98"/>
    <w:rsid w:val="00111115"/>
    <w:rsid w:val="00112553"/>
    <w:rsid w:val="00113470"/>
    <w:rsid w:val="001135EF"/>
    <w:rsid w:val="00116521"/>
    <w:rsid w:val="00116CD2"/>
    <w:rsid w:val="00116D7D"/>
    <w:rsid w:val="0011722B"/>
    <w:rsid w:val="00117779"/>
    <w:rsid w:val="00117940"/>
    <w:rsid w:val="00117F21"/>
    <w:rsid w:val="00120673"/>
    <w:rsid w:val="001217AB"/>
    <w:rsid w:val="0012288D"/>
    <w:rsid w:val="00122B7E"/>
    <w:rsid w:val="001230A6"/>
    <w:rsid w:val="00123B0B"/>
    <w:rsid w:val="001242A1"/>
    <w:rsid w:val="00124834"/>
    <w:rsid w:val="0012525A"/>
    <w:rsid w:val="00125F47"/>
    <w:rsid w:val="00126184"/>
    <w:rsid w:val="001264D4"/>
    <w:rsid w:val="001269FE"/>
    <w:rsid w:val="00126DFD"/>
    <w:rsid w:val="00127326"/>
    <w:rsid w:val="0013085C"/>
    <w:rsid w:val="00130AAD"/>
    <w:rsid w:val="001316CD"/>
    <w:rsid w:val="0013174F"/>
    <w:rsid w:val="00132559"/>
    <w:rsid w:val="001336C7"/>
    <w:rsid w:val="00133C75"/>
    <w:rsid w:val="001346BD"/>
    <w:rsid w:val="00134C27"/>
    <w:rsid w:val="0013537D"/>
    <w:rsid w:val="00136146"/>
    <w:rsid w:val="00136876"/>
    <w:rsid w:val="00136979"/>
    <w:rsid w:val="00137223"/>
    <w:rsid w:val="001376B2"/>
    <w:rsid w:val="0013774F"/>
    <w:rsid w:val="00137E5D"/>
    <w:rsid w:val="001407B3"/>
    <w:rsid w:val="00141F0E"/>
    <w:rsid w:val="00141F81"/>
    <w:rsid w:val="00142480"/>
    <w:rsid w:val="001430EA"/>
    <w:rsid w:val="00143442"/>
    <w:rsid w:val="001437F0"/>
    <w:rsid w:val="00143875"/>
    <w:rsid w:val="00143B6C"/>
    <w:rsid w:val="00143D3E"/>
    <w:rsid w:val="00143FCB"/>
    <w:rsid w:val="00144463"/>
    <w:rsid w:val="001444F2"/>
    <w:rsid w:val="00144718"/>
    <w:rsid w:val="00144DA8"/>
    <w:rsid w:val="00144EFB"/>
    <w:rsid w:val="0014645F"/>
    <w:rsid w:val="001464B3"/>
    <w:rsid w:val="001464EE"/>
    <w:rsid w:val="001468A9"/>
    <w:rsid w:val="001474BE"/>
    <w:rsid w:val="001476EC"/>
    <w:rsid w:val="001508AC"/>
    <w:rsid w:val="0015093E"/>
    <w:rsid w:val="001522EF"/>
    <w:rsid w:val="00153BBF"/>
    <w:rsid w:val="00153E09"/>
    <w:rsid w:val="00154C8F"/>
    <w:rsid w:val="001554E1"/>
    <w:rsid w:val="00155812"/>
    <w:rsid w:val="00155D7E"/>
    <w:rsid w:val="00155F75"/>
    <w:rsid w:val="00156A15"/>
    <w:rsid w:val="00157769"/>
    <w:rsid w:val="00157A86"/>
    <w:rsid w:val="00161A81"/>
    <w:rsid w:val="00161B8F"/>
    <w:rsid w:val="0016278B"/>
    <w:rsid w:val="00162807"/>
    <w:rsid w:val="00162A2C"/>
    <w:rsid w:val="00162CA8"/>
    <w:rsid w:val="001642B6"/>
    <w:rsid w:val="00165315"/>
    <w:rsid w:val="001669D2"/>
    <w:rsid w:val="001679D9"/>
    <w:rsid w:val="00170775"/>
    <w:rsid w:val="001720E5"/>
    <w:rsid w:val="001726C1"/>
    <w:rsid w:val="001733C1"/>
    <w:rsid w:val="001737A3"/>
    <w:rsid w:val="00173A37"/>
    <w:rsid w:val="00173C5F"/>
    <w:rsid w:val="00175993"/>
    <w:rsid w:val="00176040"/>
    <w:rsid w:val="001763EE"/>
    <w:rsid w:val="001764FF"/>
    <w:rsid w:val="00177B31"/>
    <w:rsid w:val="0018011C"/>
    <w:rsid w:val="00180632"/>
    <w:rsid w:val="0018119F"/>
    <w:rsid w:val="001830C3"/>
    <w:rsid w:val="00183BFA"/>
    <w:rsid w:val="00183F36"/>
    <w:rsid w:val="00184808"/>
    <w:rsid w:val="00184E33"/>
    <w:rsid w:val="00185838"/>
    <w:rsid w:val="00186C56"/>
    <w:rsid w:val="00186DDE"/>
    <w:rsid w:val="001872A6"/>
    <w:rsid w:val="00187553"/>
    <w:rsid w:val="00190B9B"/>
    <w:rsid w:val="00190EE2"/>
    <w:rsid w:val="00191096"/>
    <w:rsid w:val="00191934"/>
    <w:rsid w:val="00191F55"/>
    <w:rsid w:val="00193A53"/>
    <w:rsid w:val="00194A9E"/>
    <w:rsid w:val="00194E14"/>
    <w:rsid w:val="001954C3"/>
    <w:rsid w:val="001957C7"/>
    <w:rsid w:val="001964EF"/>
    <w:rsid w:val="0019666F"/>
    <w:rsid w:val="00196AC3"/>
    <w:rsid w:val="00197277"/>
    <w:rsid w:val="001972A0"/>
    <w:rsid w:val="00197E8F"/>
    <w:rsid w:val="001A0086"/>
    <w:rsid w:val="001A061A"/>
    <w:rsid w:val="001A0E66"/>
    <w:rsid w:val="001A236A"/>
    <w:rsid w:val="001A29EA"/>
    <w:rsid w:val="001A2F0D"/>
    <w:rsid w:val="001A4276"/>
    <w:rsid w:val="001A477C"/>
    <w:rsid w:val="001A4C47"/>
    <w:rsid w:val="001A4DEB"/>
    <w:rsid w:val="001A66D6"/>
    <w:rsid w:val="001A6A0F"/>
    <w:rsid w:val="001A6DE5"/>
    <w:rsid w:val="001A766D"/>
    <w:rsid w:val="001A7C59"/>
    <w:rsid w:val="001A7F29"/>
    <w:rsid w:val="001A7FE6"/>
    <w:rsid w:val="001B01B0"/>
    <w:rsid w:val="001B1144"/>
    <w:rsid w:val="001B118F"/>
    <w:rsid w:val="001B1375"/>
    <w:rsid w:val="001B13AA"/>
    <w:rsid w:val="001B17A4"/>
    <w:rsid w:val="001B188D"/>
    <w:rsid w:val="001B1D11"/>
    <w:rsid w:val="001B3067"/>
    <w:rsid w:val="001B3104"/>
    <w:rsid w:val="001B3890"/>
    <w:rsid w:val="001B3EBA"/>
    <w:rsid w:val="001B4003"/>
    <w:rsid w:val="001B418A"/>
    <w:rsid w:val="001B47A2"/>
    <w:rsid w:val="001B4C58"/>
    <w:rsid w:val="001B529A"/>
    <w:rsid w:val="001B614B"/>
    <w:rsid w:val="001B67B2"/>
    <w:rsid w:val="001B761F"/>
    <w:rsid w:val="001B7679"/>
    <w:rsid w:val="001B7F1D"/>
    <w:rsid w:val="001C1A41"/>
    <w:rsid w:val="001C1F9A"/>
    <w:rsid w:val="001C2679"/>
    <w:rsid w:val="001C299A"/>
    <w:rsid w:val="001C2AFF"/>
    <w:rsid w:val="001C2B43"/>
    <w:rsid w:val="001C2BC6"/>
    <w:rsid w:val="001C2ED5"/>
    <w:rsid w:val="001C30A6"/>
    <w:rsid w:val="001C3D06"/>
    <w:rsid w:val="001C4271"/>
    <w:rsid w:val="001C490C"/>
    <w:rsid w:val="001C4D30"/>
    <w:rsid w:val="001C543D"/>
    <w:rsid w:val="001C55F0"/>
    <w:rsid w:val="001C6AAD"/>
    <w:rsid w:val="001C761D"/>
    <w:rsid w:val="001C77AF"/>
    <w:rsid w:val="001C7961"/>
    <w:rsid w:val="001D0AAE"/>
    <w:rsid w:val="001D20D7"/>
    <w:rsid w:val="001D275B"/>
    <w:rsid w:val="001D2AB5"/>
    <w:rsid w:val="001D3C81"/>
    <w:rsid w:val="001D48B9"/>
    <w:rsid w:val="001D5166"/>
    <w:rsid w:val="001D543D"/>
    <w:rsid w:val="001D5502"/>
    <w:rsid w:val="001D59F2"/>
    <w:rsid w:val="001D60EF"/>
    <w:rsid w:val="001D77D1"/>
    <w:rsid w:val="001E016C"/>
    <w:rsid w:val="001E0E08"/>
    <w:rsid w:val="001E143A"/>
    <w:rsid w:val="001E19A2"/>
    <w:rsid w:val="001E1C25"/>
    <w:rsid w:val="001E1F3A"/>
    <w:rsid w:val="001E202E"/>
    <w:rsid w:val="001E20EA"/>
    <w:rsid w:val="001E295D"/>
    <w:rsid w:val="001E2ABF"/>
    <w:rsid w:val="001E4307"/>
    <w:rsid w:val="001E4B1D"/>
    <w:rsid w:val="001E6C7B"/>
    <w:rsid w:val="001E7784"/>
    <w:rsid w:val="001F0381"/>
    <w:rsid w:val="001F07EF"/>
    <w:rsid w:val="001F0EF6"/>
    <w:rsid w:val="001F19EF"/>
    <w:rsid w:val="001F1D8D"/>
    <w:rsid w:val="001F1F18"/>
    <w:rsid w:val="001F239D"/>
    <w:rsid w:val="001F28E0"/>
    <w:rsid w:val="001F480E"/>
    <w:rsid w:val="001F4C57"/>
    <w:rsid w:val="001F5008"/>
    <w:rsid w:val="001F55EF"/>
    <w:rsid w:val="001F5B85"/>
    <w:rsid w:val="001F5D00"/>
    <w:rsid w:val="001F6269"/>
    <w:rsid w:val="001F64B9"/>
    <w:rsid w:val="001F6D7A"/>
    <w:rsid w:val="001F6D7E"/>
    <w:rsid w:val="001F7476"/>
    <w:rsid w:val="001F7503"/>
    <w:rsid w:val="001F75E5"/>
    <w:rsid w:val="001F7C67"/>
    <w:rsid w:val="001F7CE7"/>
    <w:rsid w:val="00200E2C"/>
    <w:rsid w:val="002012A6"/>
    <w:rsid w:val="002014FF"/>
    <w:rsid w:val="002017EC"/>
    <w:rsid w:val="00201B3F"/>
    <w:rsid w:val="002029D8"/>
    <w:rsid w:val="00203170"/>
    <w:rsid w:val="002039E4"/>
    <w:rsid w:val="00203F52"/>
    <w:rsid w:val="002040DC"/>
    <w:rsid w:val="00204C74"/>
    <w:rsid w:val="00205E8C"/>
    <w:rsid w:val="00206104"/>
    <w:rsid w:val="0020690F"/>
    <w:rsid w:val="00206BD7"/>
    <w:rsid w:val="00206D03"/>
    <w:rsid w:val="00207B09"/>
    <w:rsid w:val="00210829"/>
    <w:rsid w:val="0021090A"/>
    <w:rsid w:val="00211308"/>
    <w:rsid w:val="00211E28"/>
    <w:rsid w:val="00211F82"/>
    <w:rsid w:val="002121EF"/>
    <w:rsid w:val="0021254D"/>
    <w:rsid w:val="002131FC"/>
    <w:rsid w:val="00213268"/>
    <w:rsid w:val="00213334"/>
    <w:rsid w:val="00213850"/>
    <w:rsid w:val="002139D2"/>
    <w:rsid w:val="00213F13"/>
    <w:rsid w:val="00213FC6"/>
    <w:rsid w:val="00214513"/>
    <w:rsid w:val="00214537"/>
    <w:rsid w:val="00216171"/>
    <w:rsid w:val="00217DAF"/>
    <w:rsid w:val="00217E4A"/>
    <w:rsid w:val="00220512"/>
    <w:rsid w:val="002205A7"/>
    <w:rsid w:val="00221225"/>
    <w:rsid w:val="00221230"/>
    <w:rsid w:val="00221FDE"/>
    <w:rsid w:val="002221F0"/>
    <w:rsid w:val="00222372"/>
    <w:rsid w:val="002225B7"/>
    <w:rsid w:val="00223E1F"/>
    <w:rsid w:val="00224104"/>
    <w:rsid w:val="002250B4"/>
    <w:rsid w:val="002256FD"/>
    <w:rsid w:val="00225CCA"/>
    <w:rsid w:val="0022645C"/>
    <w:rsid w:val="00227BC8"/>
    <w:rsid w:val="002302FA"/>
    <w:rsid w:val="00231762"/>
    <w:rsid w:val="00231824"/>
    <w:rsid w:val="00231EBF"/>
    <w:rsid w:val="00232821"/>
    <w:rsid w:val="0023309A"/>
    <w:rsid w:val="00233307"/>
    <w:rsid w:val="00233BC2"/>
    <w:rsid w:val="00233FED"/>
    <w:rsid w:val="002349C5"/>
    <w:rsid w:val="002354BE"/>
    <w:rsid w:val="00235659"/>
    <w:rsid w:val="00235E5D"/>
    <w:rsid w:val="00236D18"/>
    <w:rsid w:val="00236F64"/>
    <w:rsid w:val="00240335"/>
    <w:rsid w:val="00242F5E"/>
    <w:rsid w:val="00243294"/>
    <w:rsid w:val="002438C5"/>
    <w:rsid w:val="00244B27"/>
    <w:rsid w:val="00244C9C"/>
    <w:rsid w:val="002457FC"/>
    <w:rsid w:val="00246233"/>
    <w:rsid w:val="002465D9"/>
    <w:rsid w:val="002465F3"/>
    <w:rsid w:val="00246B3E"/>
    <w:rsid w:val="00246BA5"/>
    <w:rsid w:val="00246ED7"/>
    <w:rsid w:val="0024718C"/>
    <w:rsid w:val="00247FEF"/>
    <w:rsid w:val="00250691"/>
    <w:rsid w:val="00250914"/>
    <w:rsid w:val="00251152"/>
    <w:rsid w:val="00251381"/>
    <w:rsid w:val="002515C5"/>
    <w:rsid w:val="0025163F"/>
    <w:rsid w:val="00251645"/>
    <w:rsid w:val="002519CE"/>
    <w:rsid w:val="002521AB"/>
    <w:rsid w:val="0025227E"/>
    <w:rsid w:val="002528EF"/>
    <w:rsid w:val="00252E35"/>
    <w:rsid w:val="00253BC9"/>
    <w:rsid w:val="00253E8A"/>
    <w:rsid w:val="0025406D"/>
    <w:rsid w:val="00255C46"/>
    <w:rsid w:val="00255D94"/>
    <w:rsid w:val="00255DBB"/>
    <w:rsid w:val="00256234"/>
    <w:rsid w:val="0025676A"/>
    <w:rsid w:val="00257A79"/>
    <w:rsid w:val="00257DC5"/>
    <w:rsid w:val="00260B53"/>
    <w:rsid w:val="00261689"/>
    <w:rsid w:val="0026182D"/>
    <w:rsid w:val="002621D6"/>
    <w:rsid w:val="00262CE1"/>
    <w:rsid w:val="00263C8B"/>
    <w:rsid w:val="00265829"/>
    <w:rsid w:val="00265A44"/>
    <w:rsid w:val="00265D1F"/>
    <w:rsid w:val="00266A11"/>
    <w:rsid w:val="00267644"/>
    <w:rsid w:val="00267DE2"/>
    <w:rsid w:val="00270472"/>
    <w:rsid w:val="00271E80"/>
    <w:rsid w:val="00272232"/>
    <w:rsid w:val="0027230F"/>
    <w:rsid w:val="002728C9"/>
    <w:rsid w:val="002735CA"/>
    <w:rsid w:val="00273AE0"/>
    <w:rsid w:val="002741E8"/>
    <w:rsid w:val="00274275"/>
    <w:rsid w:val="00274588"/>
    <w:rsid w:val="00275C66"/>
    <w:rsid w:val="00275F75"/>
    <w:rsid w:val="00276400"/>
    <w:rsid w:val="00276596"/>
    <w:rsid w:val="00276CCD"/>
    <w:rsid w:val="00277167"/>
    <w:rsid w:val="00277219"/>
    <w:rsid w:val="002774DC"/>
    <w:rsid w:val="0027775F"/>
    <w:rsid w:val="002805D9"/>
    <w:rsid w:val="00280B83"/>
    <w:rsid w:val="002813D3"/>
    <w:rsid w:val="0028196C"/>
    <w:rsid w:val="00281EAA"/>
    <w:rsid w:val="002824B2"/>
    <w:rsid w:val="00282DE6"/>
    <w:rsid w:val="002831EF"/>
    <w:rsid w:val="00283E4F"/>
    <w:rsid w:val="00283E6B"/>
    <w:rsid w:val="00285CE3"/>
    <w:rsid w:val="002870AB"/>
    <w:rsid w:val="002878E6"/>
    <w:rsid w:val="00287BC1"/>
    <w:rsid w:val="00287F26"/>
    <w:rsid w:val="002902DC"/>
    <w:rsid w:val="00290DDF"/>
    <w:rsid w:val="00291917"/>
    <w:rsid w:val="00291C0A"/>
    <w:rsid w:val="002925FF"/>
    <w:rsid w:val="0029319E"/>
    <w:rsid w:val="002932E2"/>
    <w:rsid w:val="00293510"/>
    <w:rsid w:val="00293A56"/>
    <w:rsid w:val="00293A8E"/>
    <w:rsid w:val="0029458B"/>
    <w:rsid w:val="002946A0"/>
    <w:rsid w:val="00294974"/>
    <w:rsid w:val="00294F96"/>
    <w:rsid w:val="0029574D"/>
    <w:rsid w:val="00295963"/>
    <w:rsid w:val="002960C5"/>
    <w:rsid w:val="00297C8C"/>
    <w:rsid w:val="002A0102"/>
    <w:rsid w:val="002A02A4"/>
    <w:rsid w:val="002A1736"/>
    <w:rsid w:val="002A1869"/>
    <w:rsid w:val="002A29E6"/>
    <w:rsid w:val="002A2A66"/>
    <w:rsid w:val="002A2E29"/>
    <w:rsid w:val="002A3A0E"/>
    <w:rsid w:val="002A431A"/>
    <w:rsid w:val="002A435B"/>
    <w:rsid w:val="002A47A3"/>
    <w:rsid w:val="002A4854"/>
    <w:rsid w:val="002A535E"/>
    <w:rsid w:val="002A53C5"/>
    <w:rsid w:val="002A5825"/>
    <w:rsid w:val="002A5AB5"/>
    <w:rsid w:val="002A69E5"/>
    <w:rsid w:val="002A711C"/>
    <w:rsid w:val="002A75DD"/>
    <w:rsid w:val="002A7E4E"/>
    <w:rsid w:val="002A7F80"/>
    <w:rsid w:val="002A7FD7"/>
    <w:rsid w:val="002B05C5"/>
    <w:rsid w:val="002B08F0"/>
    <w:rsid w:val="002B0976"/>
    <w:rsid w:val="002B10F6"/>
    <w:rsid w:val="002B12F0"/>
    <w:rsid w:val="002B15AC"/>
    <w:rsid w:val="002B1608"/>
    <w:rsid w:val="002B2B5B"/>
    <w:rsid w:val="002B330C"/>
    <w:rsid w:val="002B3752"/>
    <w:rsid w:val="002B4456"/>
    <w:rsid w:val="002B4D62"/>
    <w:rsid w:val="002B55D7"/>
    <w:rsid w:val="002B5C96"/>
    <w:rsid w:val="002B5F16"/>
    <w:rsid w:val="002B6122"/>
    <w:rsid w:val="002B64C6"/>
    <w:rsid w:val="002B6C53"/>
    <w:rsid w:val="002B6CB3"/>
    <w:rsid w:val="002B7642"/>
    <w:rsid w:val="002C04BE"/>
    <w:rsid w:val="002C1326"/>
    <w:rsid w:val="002C181D"/>
    <w:rsid w:val="002C1A11"/>
    <w:rsid w:val="002C2CCC"/>
    <w:rsid w:val="002C4A8F"/>
    <w:rsid w:val="002C4DBE"/>
    <w:rsid w:val="002C4DDA"/>
    <w:rsid w:val="002C57C0"/>
    <w:rsid w:val="002C5924"/>
    <w:rsid w:val="002C7E02"/>
    <w:rsid w:val="002C7FA4"/>
    <w:rsid w:val="002D00F1"/>
    <w:rsid w:val="002D0681"/>
    <w:rsid w:val="002D1939"/>
    <w:rsid w:val="002D1B87"/>
    <w:rsid w:val="002D2365"/>
    <w:rsid w:val="002D256B"/>
    <w:rsid w:val="002D2B9C"/>
    <w:rsid w:val="002D377A"/>
    <w:rsid w:val="002D397C"/>
    <w:rsid w:val="002D3A33"/>
    <w:rsid w:val="002D43F1"/>
    <w:rsid w:val="002D46FC"/>
    <w:rsid w:val="002D49C5"/>
    <w:rsid w:val="002D4BB6"/>
    <w:rsid w:val="002D4E26"/>
    <w:rsid w:val="002D50D1"/>
    <w:rsid w:val="002D575B"/>
    <w:rsid w:val="002D5F73"/>
    <w:rsid w:val="002D649B"/>
    <w:rsid w:val="002D7272"/>
    <w:rsid w:val="002D7597"/>
    <w:rsid w:val="002D760F"/>
    <w:rsid w:val="002D7A6B"/>
    <w:rsid w:val="002D7B12"/>
    <w:rsid w:val="002D7B61"/>
    <w:rsid w:val="002E02EF"/>
    <w:rsid w:val="002E061A"/>
    <w:rsid w:val="002E1673"/>
    <w:rsid w:val="002E3BC1"/>
    <w:rsid w:val="002E494D"/>
    <w:rsid w:val="002E49D1"/>
    <w:rsid w:val="002E51C0"/>
    <w:rsid w:val="002E57A7"/>
    <w:rsid w:val="002E5BB5"/>
    <w:rsid w:val="002F012F"/>
    <w:rsid w:val="002F19A6"/>
    <w:rsid w:val="002F1C11"/>
    <w:rsid w:val="002F2143"/>
    <w:rsid w:val="002F2803"/>
    <w:rsid w:val="002F2A86"/>
    <w:rsid w:val="002F3156"/>
    <w:rsid w:val="002F3448"/>
    <w:rsid w:val="002F34EF"/>
    <w:rsid w:val="002F4F42"/>
    <w:rsid w:val="002F54F7"/>
    <w:rsid w:val="002F5794"/>
    <w:rsid w:val="002F5B20"/>
    <w:rsid w:val="002F64F3"/>
    <w:rsid w:val="002F688A"/>
    <w:rsid w:val="002F6A0F"/>
    <w:rsid w:val="002F7F03"/>
    <w:rsid w:val="00300159"/>
    <w:rsid w:val="00300427"/>
    <w:rsid w:val="0030044D"/>
    <w:rsid w:val="00300664"/>
    <w:rsid w:val="00300F75"/>
    <w:rsid w:val="00301602"/>
    <w:rsid w:val="0030200D"/>
    <w:rsid w:val="00302394"/>
    <w:rsid w:val="0030278D"/>
    <w:rsid w:val="00302FCD"/>
    <w:rsid w:val="003035DF"/>
    <w:rsid w:val="00304285"/>
    <w:rsid w:val="00304646"/>
    <w:rsid w:val="00305A03"/>
    <w:rsid w:val="00305E3C"/>
    <w:rsid w:val="0030663E"/>
    <w:rsid w:val="003066D8"/>
    <w:rsid w:val="003075A0"/>
    <w:rsid w:val="003105DB"/>
    <w:rsid w:val="00311A2A"/>
    <w:rsid w:val="00311C7D"/>
    <w:rsid w:val="003125D6"/>
    <w:rsid w:val="003129E8"/>
    <w:rsid w:val="00313368"/>
    <w:rsid w:val="0031367A"/>
    <w:rsid w:val="00314A30"/>
    <w:rsid w:val="003161BF"/>
    <w:rsid w:val="00317E70"/>
    <w:rsid w:val="003207E2"/>
    <w:rsid w:val="00320877"/>
    <w:rsid w:val="00320B15"/>
    <w:rsid w:val="003212C3"/>
    <w:rsid w:val="00322AAD"/>
    <w:rsid w:val="00322D65"/>
    <w:rsid w:val="00322FAE"/>
    <w:rsid w:val="00324328"/>
    <w:rsid w:val="00324D7D"/>
    <w:rsid w:val="00325C6C"/>
    <w:rsid w:val="00326E0F"/>
    <w:rsid w:val="0032761D"/>
    <w:rsid w:val="00327997"/>
    <w:rsid w:val="00327D98"/>
    <w:rsid w:val="00327DAC"/>
    <w:rsid w:val="00330E24"/>
    <w:rsid w:val="00331205"/>
    <w:rsid w:val="00331569"/>
    <w:rsid w:val="00331590"/>
    <w:rsid w:val="00332592"/>
    <w:rsid w:val="00333244"/>
    <w:rsid w:val="00333728"/>
    <w:rsid w:val="00333E33"/>
    <w:rsid w:val="003341A6"/>
    <w:rsid w:val="003344D3"/>
    <w:rsid w:val="0033455B"/>
    <w:rsid w:val="00334A12"/>
    <w:rsid w:val="00334D38"/>
    <w:rsid w:val="00336102"/>
    <w:rsid w:val="003362CB"/>
    <w:rsid w:val="00336BB7"/>
    <w:rsid w:val="00336D3E"/>
    <w:rsid w:val="00337484"/>
    <w:rsid w:val="00337585"/>
    <w:rsid w:val="00337A38"/>
    <w:rsid w:val="0034006C"/>
    <w:rsid w:val="003410A4"/>
    <w:rsid w:val="00341714"/>
    <w:rsid w:val="00342241"/>
    <w:rsid w:val="003441B6"/>
    <w:rsid w:val="003443BD"/>
    <w:rsid w:val="00344466"/>
    <w:rsid w:val="00344CE6"/>
    <w:rsid w:val="0034563D"/>
    <w:rsid w:val="00345C01"/>
    <w:rsid w:val="00345F10"/>
    <w:rsid w:val="00346040"/>
    <w:rsid w:val="00346364"/>
    <w:rsid w:val="0034642B"/>
    <w:rsid w:val="0034692E"/>
    <w:rsid w:val="00346BA9"/>
    <w:rsid w:val="00346CEB"/>
    <w:rsid w:val="0034775F"/>
    <w:rsid w:val="00350610"/>
    <w:rsid w:val="00350881"/>
    <w:rsid w:val="00350D1D"/>
    <w:rsid w:val="003523AB"/>
    <w:rsid w:val="00352A4B"/>
    <w:rsid w:val="00352EA5"/>
    <w:rsid w:val="00353CB4"/>
    <w:rsid w:val="00354786"/>
    <w:rsid w:val="00355763"/>
    <w:rsid w:val="003557B6"/>
    <w:rsid w:val="00356470"/>
    <w:rsid w:val="00356F01"/>
    <w:rsid w:val="00357125"/>
    <w:rsid w:val="00357588"/>
    <w:rsid w:val="00357A08"/>
    <w:rsid w:val="003607F9"/>
    <w:rsid w:val="00360980"/>
    <w:rsid w:val="003609A9"/>
    <w:rsid w:val="0036193C"/>
    <w:rsid w:val="00362781"/>
    <w:rsid w:val="00362F7A"/>
    <w:rsid w:val="00364133"/>
    <w:rsid w:val="003651A8"/>
    <w:rsid w:val="00366FD7"/>
    <w:rsid w:val="003705E0"/>
    <w:rsid w:val="003706EE"/>
    <w:rsid w:val="00370B5C"/>
    <w:rsid w:val="003718CA"/>
    <w:rsid w:val="00371936"/>
    <w:rsid w:val="00371B55"/>
    <w:rsid w:val="00371D55"/>
    <w:rsid w:val="00371E20"/>
    <w:rsid w:val="00372268"/>
    <w:rsid w:val="0037361A"/>
    <w:rsid w:val="00373A11"/>
    <w:rsid w:val="00373F8A"/>
    <w:rsid w:val="00374280"/>
    <w:rsid w:val="0037447B"/>
    <w:rsid w:val="003746EE"/>
    <w:rsid w:val="003755D8"/>
    <w:rsid w:val="00376275"/>
    <w:rsid w:val="003764A6"/>
    <w:rsid w:val="003764B9"/>
    <w:rsid w:val="00377C04"/>
    <w:rsid w:val="003803EF"/>
    <w:rsid w:val="00380421"/>
    <w:rsid w:val="0038105E"/>
    <w:rsid w:val="003817FB"/>
    <w:rsid w:val="00382693"/>
    <w:rsid w:val="00382A21"/>
    <w:rsid w:val="0038319B"/>
    <w:rsid w:val="00384545"/>
    <w:rsid w:val="00384583"/>
    <w:rsid w:val="00385104"/>
    <w:rsid w:val="00385194"/>
    <w:rsid w:val="003851AE"/>
    <w:rsid w:val="003851FB"/>
    <w:rsid w:val="00385697"/>
    <w:rsid w:val="003873E7"/>
    <w:rsid w:val="00387809"/>
    <w:rsid w:val="00387AC8"/>
    <w:rsid w:val="00390B1D"/>
    <w:rsid w:val="003912A8"/>
    <w:rsid w:val="003918E4"/>
    <w:rsid w:val="003939F4"/>
    <w:rsid w:val="00393C28"/>
    <w:rsid w:val="00394C63"/>
    <w:rsid w:val="00394CFC"/>
    <w:rsid w:val="0039546E"/>
    <w:rsid w:val="003954A1"/>
    <w:rsid w:val="0039582A"/>
    <w:rsid w:val="00396E91"/>
    <w:rsid w:val="00397A2A"/>
    <w:rsid w:val="00397F18"/>
    <w:rsid w:val="003A0237"/>
    <w:rsid w:val="003A0468"/>
    <w:rsid w:val="003A36EF"/>
    <w:rsid w:val="003A3FDF"/>
    <w:rsid w:val="003A4BFA"/>
    <w:rsid w:val="003A5041"/>
    <w:rsid w:val="003A545C"/>
    <w:rsid w:val="003A571D"/>
    <w:rsid w:val="003A579B"/>
    <w:rsid w:val="003A6773"/>
    <w:rsid w:val="003A6B4C"/>
    <w:rsid w:val="003A6DDB"/>
    <w:rsid w:val="003B17F2"/>
    <w:rsid w:val="003B2BD7"/>
    <w:rsid w:val="003B2DA7"/>
    <w:rsid w:val="003B2FD1"/>
    <w:rsid w:val="003B372B"/>
    <w:rsid w:val="003B39C1"/>
    <w:rsid w:val="003B42FE"/>
    <w:rsid w:val="003B4552"/>
    <w:rsid w:val="003B45DF"/>
    <w:rsid w:val="003B4842"/>
    <w:rsid w:val="003B4B0D"/>
    <w:rsid w:val="003B4F48"/>
    <w:rsid w:val="003B502E"/>
    <w:rsid w:val="003B50A8"/>
    <w:rsid w:val="003B58D7"/>
    <w:rsid w:val="003B5E66"/>
    <w:rsid w:val="003B635D"/>
    <w:rsid w:val="003B6E79"/>
    <w:rsid w:val="003B74E5"/>
    <w:rsid w:val="003B7A14"/>
    <w:rsid w:val="003C0A4C"/>
    <w:rsid w:val="003C2334"/>
    <w:rsid w:val="003C2B92"/>
    <w:rsid w:val="003C321C"/>
    <w:rsid w:val="003C387E"/>
    <w:rsid w:val="003C3943"/>
    <w:rsid w:val="003C40BB"/>
    <w:rsid w:val="003C4158"/>
    <w:rsid w:val="003C438A"/>
    <w:rsid w:val="003C4D2B"/>
    <w:rsid w:val="003C5028"/>
    <w:rsid w:val="003C6704"/>
    <w:rsid w:val="003C68C1"/>
    <w:rsid w:val="003C797A"/>
    <w:rsid w:val="003C7E41"/>
    <w:rsid w:val="003D00BF"/>
    <w:rsid w:val="003D0E03"/>
    <w:rsid w:val="003D0EAE"/>
    <w:rsid w:val="003D0FD8"/>
    <w:rsid w:val="003D1616"/>
    <w:rsid w:val="003D24F2"/>
    <w:rsid w:val="003D3139"/>
    <w:rsid w:val="003D3974"/>
    <w:rsid w:val="003D442D"/>
    <w:rsid w:val="003D4C27"/>
    <w:rsid w:val="003D4F4F"/>
    <w:rsid w:val="003D510E"/>
    <w:rsid w:val="003D53E1"/>
    <w:rsid w:val="003D7736"/>
    <w:rsid w:val="003E1F2E"/>
    <w:rsid w:val="003E2027"/>
    <w:rsid w:val="003E3EC3"/>
    <w:rsid w:val="003E450A"/>
    <w:rsid w:val="003E4AD7"/>
    <w:rsid w:val="003E51DE"/>
    <w:rsid w:val="003E5509"/>
    <w:rsid w:val="003E6686"/>
    <w:rsid w:val="003E7467"/>
    <w:rsid w:val="003E750C"/>
    <w:rsid w:val="003F07AB"/>
    <w:rsid w:val="003F1228"/>
    <w:rsid w:val="003F12C7"/>
    <w:rsid w:val="003F15C5"/>
    <w:rsid w:val="003F1A29"/>
    <w:rsid w:val="003F221A"/>
    <w:rsid w:val="003F3358"/>
    <w:rsid w:val="003F39D8"/>
    <w:rsid w:val="003F3A31"/>
    <w:rsid w:val="003F5508"/>
    <w:rsid w:val="003F57BB"/>
    <w:rsid w:val="003F5D71"/>
    <w:rsid w:val="003F610F"/>
    <w:rsid w:val="003F629C"/>
    <w:rsid w:val="003F6AF1"/>
    <w:rsid w:val="003F7445"/>
    <w:rsid w:val="003F7A44"/>
    <w:rsid w:val="00400A51"/>
    <w:rsid w:val="00400ABC"/>
    <w:rsid w:val="00400CBA"/>
    <w:rsid w:val="00401101"/>
    <w:rsid w:val="00401299"/>
    <w:rsid w:val="00401B53"/>
    <w:rsid w:val="004023B1"/>
    <w:rsid w:val="004023FD"/>
    <w:rsid w:val="0040283B"/>
    <w:rsid w:val="004032E1"/>
    <w:rsid w:val="004037F8"/>
    <w:rsid w:val="004046E4"/>
    <w:rsid w:val="00404D95"/>
    <w:rsid w:val="00405460"/>
    <w:rsid w:val="004058F4"/>
    <w:rsid w:val="00406A64"/>
    <w:rsid w:val="0040702C"/>
    <w:rsid w:val="004070A8"/>
    <w:rsid w:val="00407534"/>
    <w:rsid w:val="004076A3"/>
    <w:rsid w:val="00407CC8"/>
    <w:rsid w:val="00410E7C"/>
    <w:rsid w:val="004117E2"/>
    <w:rsid w:val="004120B2"/>
    <w:rsid w:val="00412C45"/>
    <w:rsid w:val="00412CA6"/>
    <w:rsid w:val="00412E14"/>
    <w:rsid w:val="00412F8C"/>
    <w:rsid w:val="00413AA2"/>
    <w:rsid w:val="0041440E"/>
    <w:rsid w:val="004144F4"/>
    <w:rsid w:val="004147B9"/>
    <w:rsid w:val="00414BDD"/>
    <w:rsid w:val="00415CC7"/>
    <w:rsid w:val="00416AB5"/>
    <w:rsid w:val="00417403"/>
    <w:rsid w:val="00417E3D"/>
    <w:rsid w:val="00420003"/>
    <w:rsid w:val="00420487"/>
    <w:rsid w:val="0042075D"/>
    <w:rsid w:val="004208D6"/>
    <w:rsid w:val="00420E28"/>
    <w:rsid w:val="004217D1"/>
    <w:rsid w:val="00421B57"/>
    <w:rsid w:val="00422ECA"/>
    <w:rsid w:val="004231BF"/>
    <w:rsid w:val="00423266"/>
    <w:rsid w:val="00423628"/>
    <w:rsid w:val="0042474A"/>
    <w:rsid w:val="00424E89"/>
    <w:rsid w:val="00425DFD"/>
    <w:rsid w:val="004274A4"/>
    <w:rsid w:val="00427B8C"/>
    <w:rsid w:val="00427FD0"/>
    <w:rsid w:val="004302BE"/>
    <w:rsid w:val="004313E9"/>
    <w:rsid w:val="004316E8"/>
    <w:rsid w:val="00432FE2"/>
    <w:rsid w:val="00433E42"/>
    <w:rsid w:val="00434462"/>
    <w:rsid w:val="00434ECB"/>
    <w:rsid w:val="00434F83"/>
    <w:rsid w:val="00435020"/>
    <w:rsid w:val="00435195"/>
    <w:rsid w:val="00435B99"/>
    <w:rsid w:val="0043614C"/>
    <w:rsid w:val="00436878"/>
    <w:rsid w:val="00440061"/>
    <w:rsid w:val="00440690"/>
    <w:rsid w:val="00440894"/>
    <w:rsid w:val="00440BA6"/>
    <w:rsid w:val="004425DE"/>
    <w:rsid w:val="00443302"/>
    <w:rsid w:val="00443810"/>
    <w:rsid w:val="00444474"/>
    <w:rsid w:val="0044492A"/>
    <w:rsid w:val="00444B98"/>
    <w:rsid w:val="00444C21"/>
    <w:rsid w:val="00444E3C"/>
    <w:rsid w:val="00447940"/>
    <w:rsid w:val="00450760"/>
    <w:rsid w:val="00450B3E"/>
    <w:rsid w:val="004516C1"/>
    <w:rsid w:val="00451762"/>
    <w:rsid w:val="00451CF8"/>
    <w:rsid w:val="00451E75"/>
    <w:rsid w:val="0045261C"/>
    <w:rsid w:val="00453871"/>
    <w:rsid w:val="00453FEA"/>
    <w:rsid w:val="00456056"/>
    <w:rsid w:val="004564BE"/>
    <w:rsid w:val="00456BFE"/>
    <w:rsid w:val="0045751A"/>
    <w:rsid w:val="00460672"/>
    <w:rsid w:val="004608FE"/>
    <w:rsid w:val="00461E1B"/>
    <w:rsid w:val="00462064"/>
    <w:rsid w:val="004623EC"/>
    <w:rsid w:val="00463817"/>
    <w:rsid w:val="004638FF"/>
    <w:rsid w:val="00464464"/>
    <w:rsid w:val="00464B90"/>
    <w:rsid w:val="00464CBE"/>
    <w:rsid w:val="00465172"/>
    <w:rsid w:val="00465B30"/>
    <w:rsid w:val="00465C8C"/>
    <w:rsid w:val="004665D0"/>
    <w:rsid w:val="00467900"/>
    <w:rsid w:val="0047119F"/>
    <w:rsid w:val="00471D59"/>
    <w:rsid w:val="00472812"/>
    <w:rsid w:val="004729AD"/>
    <w:rsid w:val="0047404E"/>
    <w:rsid w:val="0047416C"/>
    <w:rsid w:val="00474D33"/>
    <w:rsid w:val="0047618D"/>
    <w:rsid w:val="004773A3"/>
    <w:rsid w:val="00477A0A"/>
    <w:rsid w:val="00477A74"/>
    <w:rsid w:val="004801A2"/>
    <w:rsid w:val="00481F6C"/>
    <w:rsid w:val="00483AC4"/>
    <w:rsid w:val="0048550F"/>
    <w:rsid w:val="00485AD4"/>
    <w:rsid w:val="00486A92"/>
    <w:rsid w:val="00486F81"/>
    <w:rsid w:val="00487442"/>
    <w:rsid w:val="004914C4"/>
    <w:rsid w:val="00492D74"/>
    <w:rsid w:val="0049398F"/>
    <w:rsid w:val="00494563"/>
    <w:rsid w:val="0049477A"/>
    <w:rsid w:val="00495062"/>
    <w:rsid w:val="00495456"/>
    <w:rsid w:val="00496DB8"/>
    <w:rsid w:val="00497584"/>
    <w:rsid w:val="004978B4"/>
    <w:rsid w:val="004A11F1"/>
    <w:rsid w:val="004A13EC"/>
    <w:rsid w:val="004A1CF2"/>
    <w:rsid w:val="004A221B"/>
    <w:rsid w:val="004A296E"/>
    <w:rsid w:val="004A357D"/>
    <w:rsid w:val="004A3CB4"/>
    <w:rsid w:val="004A44B2"/>
    <w:rsid w:val="004A4780"/>
    <w:rsid w:val="004A4817"/>
    <w:rsid w:val="004A6525"/>
    <w:rsid w:val="004A6BA1"/>
    <w:rsid w:val="004B0757"/>
    <w:rsid w:val="004B08BF"/>
    <w:rsid w:val="004B0AE3"/>
    <w:rsid w:val="004B1558"/>
    <w:rsid w:val="004B21FE"/>
    <w:rsid w:val="004B2218"/>
    <w:rsid w:val="004B23A4"/>
    <w:rsid w:val="004B28B0"/>
    <w:rsid w:val="004B320F"/>
    <w:rsid w:val="004B39C8"/>
    <w:rsid w:val="004B4C95"/>
    <w:rsid w:val="004B4FBF"/>
    <w:rsid w:val="004B51E1"/>
    <w:rsid w:val="004B56BA"/>
    <w:rsid w:val="004B5AA5"/>
    <w:rsid w:val="004B5FE5"/>
    <w:rsid w:val="004B610A"/>
    <w:rsid w:val="004B61D9"/>
    <w:rsid w:val="004B650D"/>
    <w:rsid w:val="004B67F7"/>
    <w:rsid w:val="004B703B"/>
    <w:rsid w:val="004B7B0E"/>
    <w:rsid w:val="004B7D5B"/>
    <w:rsid w:val="004C0476"/>
    <w:rsid w:val="004C149B"/>
    <w:rsid w:val="004C17A7"/>
    <w:rsid w:val="004C17CB"/>
    <w:rsid w:val="004C1C0F"/>
    <w:rsid w:val="004C1CEA"/>
    <w:rsid w:val="004C1FA4"/>
    <w:rsid w:val="004C20E4"/>
    <w:rsid w:val="004C29A4"/>
    <w:rsid w:val="004C2C36"/>
    <w:rsid w:val="004C33A5"/>
    <w:rsid w:val="004C3954"/>
    <w:rsid w:val="004C41FB"/>
    <w:rsid w:val="004C5355"/>
    <w:rsid w:val="004C5BBC"/>
    <w:rsid w:val="004C606F"/>
    <w:rsid w:val="004C6E04"/>
    <w:rsid w:val="004D0852"/>
    <w:rsid w:val="004D0BCB"/>
    <w:rsid w:val="004D145D"/>
    <w:rsid w:val="004D17B5"/>
    <w:rsid w:val="004D1ADF"/>
    <w:rsid w:val="004D1F3C"/>
    <w:rsid w:val="004D1F6C"/>
    <w:rsid w:val="004D229C"/>
    <w:rsid w:val="004D3D9D"/>
    <w:rsid w:val="004D5E2A"/>
    <w:rsid w:val="004D5FE8"/>
    <w:rsid w:val="004D6F14"/>
    <w:rsid w:val="004D7F98"/>
    <w:rsid w:val="004E0616"/>
    <w:rsid w:val="004E0672"/>
    <w:rsid w:val="004E0BCE"/>
    <w:rsid w:val="004E0DA1"/>
    <w:rsid w:val="004E0EC2"/>
    <w:rsid w:val="004E14B4"/>
    <w:rsid w:val="004E1B93"/>
    <w:rsid w:val="004E250D"/>
    <w:rsid w:val="004E256D"/>
    <w:rsid w:val="004E3334"/>
    <w:rsid w:val="004E387C"/>
    <w:rsid w:val="004E3A34"/>
    <w:rsid w:val="004E4B83"/>
    <w:rsid w:val="004E533F"/>
    <w:rsid w:val="004E59CC"/>
    <w:rsid w:val="004E6479"/>
    <w:rsid w:val="004F05FA"/>
    <w:rsid w:val="004F0A15"/>
    <w:rsid w:val="004F0C19"/>
    <w:rsid w:val="004F11E8"/>
    <w:rsid w:val="004F26CF"/>
    <w:rsid w:val="004F4CBC"/>
    <w:rsid w:val="004F533E"/>
    <w:rsid w:val="004F546D"/>
    <w:rsid w:val="004F5AEC"/>
    <w:rsid w:val="004F6160"/>
    <w:rsid w:val="004F6DD7"/>
    <w:rsid w:val="004F7621"/>
    <w:rsid w:val="004F7DC5"/>
    <w:rsid w:val="0050042B"/>
    <w:rsid w:val="00500A45"/>
    <w:rsid w:val="00501471"/>
    <w:rsid w:val="00501D50"/>
    <w:rsid w:val="00502BC0"/>
    <w:rsid w:val="00502DD2"/>
    <w:rsid w:val="00503524"/>
    <w:rsid w:val="00503678"/>
    <w:rsid w:val="00503D30"/>
    <w:rsid w:val="00504377"/>
    <w:rsid w:val="005044A2"/>
    <w:rsid w:val="005053D4"/>
    <w:rsid w:val="0050662A"/>
    <w:rsid w:val="00506BC7"/>
    <w:rsid w:val="00506DE2"/>
    <w:rsid w:val="00506F12"/>
    <w:rsid w:val="00507B02"/>
    <w:rsid w:val="00511536"/>
    <w:rsid w:val="00511DE7"/>
    <w:rsid w:val="00512015"/>
    <w:rsid w:val="00512237"/>
    <w:rsid w:val="00512CF3"/>
    <w:rsid w:val="00513AC7"/>
    <w:rsid w:val="00514399"/>
    <w:rsid w:val="00514636"/>
    <w:rsid w:val="00514EF5"/>
    <w:rsid w:val="00515368"/>
    <w:rsid w:val="00515BFA"/>
    <w:rsid w:val="00516025"/>
    <w:rsid w:val="0051736A"/>
    <w:rsid w:val="00520F62"/>
    <w:rsid w:val="005212FA"/>
    <w:rsid w:val="005214E8"/>
    <w:rsid w:val="0052154D"/>
    <w:rsid w:val="00521B9B"/>
    <w:rsid w:val="00521C87"/>
    <w:rsid w:val="00521F2E"/>
    <w:rsid w:val="00523F9E"/>
    <w:rsid w:val="005249A6"/>
    <w:rsid w:val="00524B66"/>
    <w:rsid w:val="00525E8E"/>
    <w:rsid w:val="00526906"/>
    <w:rsid w:val="00526EA2"/>
    <w:rsid w:val="00527227"/>
    <w:rsid w:val="00530843"/>
    <w:rsid w:val="005308D3"/>
    <w:rsid w:val="00530E6A"/>
    <w:rsid w:val="00531728"/>
    <w:rsid w:val="00531A69"/>
    <w:rsid w:val="005320E0"/>
    <w:rsid w:val="00532987"/>
    <w:rsid w:val="00532B55"/>
    <w:rsid w:val="00532C0B"/>
    <w:rsid w:val="00533070"/>
    <w:rsid w:val="00533501"/>
    <w:rsid w:val="00533C5A"/>
    <w:rsid w:val="00533E97"/>
    <w:rsid w:val="00534C3E"/>
    <w:rsid w:val="0053549C"/>
    <w:rsid w:val="005356D8"/>
    <w:rsid w:val="00535BD2"/>
    <w:rsid w:val="005363CC"/>
    <w:rsid w:val="005366FA"/>
    <w:rsid w:val="005368F4"/>
    <w:rsid w:val="00536CA3"/>
    <w:rsid w:val="00537435"/>
    <w:rsid w:val="00537596"/>
    <w:rsid w:val="00537A98"/>
    <w:rsid w:val="00537B2F"/>
    <w:rsid w:val="005404DD"/>
    <w:rsid w:val="00540502"/>
    <w:rsid w:val="00540A94"/>
    <w:rsid w:val="00540E85"/>
    <w:rsid w:val="005419F3"/>
    <w:rsid w:val="005431CF"/>
    <w:rsid w:val="005445FF"/>
    <w:rsid w:val="00544C9C"/>
    <w:rsid w:val="00545720"/>
    <w:rsid w:val="00546835"/>
    <w:rsid w:val="00547FDC"/>
    <w:rsid w:val="00550AC0"/>
    <w:rsid w:val="00550AE1"/>
    <w:rsid w:val="00550D31"/>
    <w:rsid w:val="005515A1"/>
    <w:rsid w:val="00551C22"/>
    <w:rsid w:val="00552073"/>
    <w:rsid w:val="005524A6"/>
    <w:rsid w:val="00552533"/>
    <w:rsid w:val="0055279A"/>
    <w:rsid w:val="00552A85"/>
    <w:rsid w:val="005541C4"/>
    <w:rsid w:val="00554CA0"/>
    <w:rsid w:val="00555229"/>
    <w:rsid w:val="00555745"/>
    <w:rsid w:val="005578FA"/>
    <w:rsid w:val="00557FF5"/>
    <w:rsid w:val="00560C1F"/>
    <w:rsid w:val="00561A06"/>
    <w:rsid w:val="00561E86"/>
    <w:rsid w:val="005625B5"/>
    <w:rsid w:val="00562F29"/>
    <w:rsid w:val="005632F5"/>
    <w:rsid w:val="005635BC"/>
    <w:rsid w:val="005637F6"/>
    <w:rsid w:val="005639C2"/>
    <w:rsid w:val="00563ACC"/>
    <w:rsid w:val="0056455B"/>
    <w:rsid w:val="005656B7"/>
    <w:rsid w:val="005663B0"/>
    <w:rsid w:val="0056694E"/>
    <w:rsid w:val="0056732A"/>
    <w:rsid w:val="005679E0"/>
    <w:rsid w:val="00570D66"/>
    <w:rsid w:val="005713C8"/>
    <w:rsid w:val="00571F4F"/>
    <w:rsid w:val="00574CAE"/>
    <w:rsid w:val="00576D0F"/>
    <w:rsid w:val="00577465"/>
    <w:rsid w:val="005774B9"/>
    <w:rsid w:val="00581158"/>
    <w:rsid w:val="00581436"/>
    <w:rsid w:val="0058145E"/>
    <w:rsid w:val="0058190C"/>
    <w:rsid w:val="005826B6"/>
    <w:rsid w:val="00582B57"/>
    <w:rsid w:val="00582BFC"/>
    <w:rsid w:val="00583A36"/>
    <w:rsid w:val="005853DC"/>
    <w:rsid w:val="00585656"/>
    <w:rsid w:val="00585916"/>
    <w:rsid w:val="00586BA8"/>
    <w:rsid w:val="0059091F"/>
    <w:rsid w:val="00593428"/>
    <w:rsid w:val="00593E52"/>
    <w:rsid w:val="00594377"/>
    <w:rsid w:val="005958B1"/>
    <w:rsid w:val="005967B7"/>
    <w:rsid w:val="00596C51"/>
    <w:rsid w:val="0059708E"/>
    <w:rsid w:val="0059769F"/>
    <w:rsid w:val="00597942"/>
    <w:rsid w:val="00597D65"/>
    <w:rsid w:val="005A132B"/>
    <w:rsid w:val="005A17C2"/>
    <w:rsid w:val="005A1A8C"/>
    <w:rsid w:val="005A2620"/>
    <w:rsid w:val="005A2AD2"/>
    <w:rsid w:val="005A2C58"/>
    <w:rsid w:val="005A320B"/>
    <w:rsid w:val="005A3613"/>
    <w:rsid w:val="005A3620"/>
    <w:rsid w:val="005A37D9"/>
    <w:rsid w:val="005A42A5"/>
    <w:rsid w:val="005A438F"/>
    <w:rsid w:val="005A4ADD"/>
    <w:rsid w:val="005A5872"/>
    <w:rsid w:val="005A5B39"/>
    <w:rsid w:val="005A6777"/>
    <w:rsid w:val="005A7A87"/>
    <w:rsid w:val="005B01A1"/>
    <w:rsid w:val="005B0573"/>
    <w:rsid w:val="005B1016"/>
    <w:rsid w:val="005B102F"/>
    <w:rsid w:val="005B181D"/>
    <w:rsid w:val="005B193B"/>
    <w:rsid w:val="005B2087"/>
    <w:rsid w:val="005B2282"/>
    <w:rsid w:val="005B322E"/>
    <w:rsid w:val="005B35D9"/>
    <w:rsid w:val="005B4694"/>
    <w:rsid w:val="005B52A2"/>
    <w:rsid w:val="005B6E80"/>
    <w:rsid w:val="005B73CF"/>
    <w:rsid w:val="005B7708"/>
    <w:rsid w:val="005C03FB"/>
    <w:rsid w:val="005C054B"/>
    <w:rsid w:val="005C1E3F"/>
    <w:rsid w:val="005C2114"/>
    <w:rsid w:val="005C22AA"/>
    <w:rsid w:val="005C22E7"/>
    <w:rsid w:val="005C2BAD"/>
    <w:rsid w:val="005C3116"/>
    <w:rsid w:val="005C3A89"/>
    <w:rsid w:val="005C3BD8"/>
    <w:rsid w:val="005C3EC7"/>
    <w:rsid w:val="005C4AB4"/>
    <w:rsid w:val="005C5D0E"/>
    <w:rsid w:val="005C5EF1"/>
    <w:rsid w:val="005C6659"/>
    <w:rsid w:val="005C7522"/>
    <w:rsid w:val="005C78B6"/>
    <w:rsid w:val="005D02B2"/>
    <w:rsid w:val="005D05BD"/>
    <w:rsid w:val="005D133C"/>
    <w:rsid w:val="005D13C3"/>
    <w:rsid w:val="005D15CF"/>
    <w:rsid w:val="005D229D"/>
    <w:rsid w:val="005D34DD"/>
    <w:rsid w:val="005D38D7"/>
    <w:rsid w:val="005D449D"/>
    <w:rsid w:val="005D44AE"/>
    <w:rsid w:val="005D4D45"/>
    <w:rsid w:val="005D5812"/>
    <w:rsid w:val="005D5BBA"/>
    <w:rsid w:val="005D5E97"/>
    <w:rsid w:val="005D6B7E"/>
    <w:rsid w:val="005D6B8B"/>
    <w:rsid w:val="005D6CCD"/>
    <w:rsid w:val="005D6EF7"/>
    <w:rsid w:val="005D73A4"/>
    <w:rsid w:val="005E0A5E"/>
    <w:rsid w:val="005E1162"/>
    <w:rsid w:val="005E146F"/>
    <w:rsid w:val="005E1923"/>
    <w:rsid w:val="005E1B66"/>
    <w:rsid w:val="005E3961"/>
    <w:rsid w:val="005E4E6A"/>
    <w:rsid w:val="005E5ADB"/>
    <w:rsid w:val="005E682F"/>
    <w:rsid w:val="005E7A56"/>
    <w:rsid w:val="005E7BBD"/>
    <w:rsid w:val="005F0243"/>
    <w:rsid w:val="005F02C5"/>
    <w:rsid w:val="005F1830"/>
    <w:rsid w:val="005F1B84"/>
    <w:rsid w:val="005F2119"/>
    <w:rsid w:val="005F3033"/>
    <w:rsid w:val="005F4539"/>
    <w:rsid w:val="005F4741"/>
    <w:rsid w:val="005F541B"/>
    <w:rsid w:val="005F5420"/>
    <w:rsid w:val="005F5578"/>
    <w:rsid w:val="005F580E"/>
    <w:rsid w:val="005F594F"/>
    <w:rsid w:val="005F5CFA"/>
    <w:rsid w:val="005F630E"/>
    <w:rsid w:val="005F65AB"/>
    <w:rsid w:val="005F661C"/>
    <w:rsid w:val="005F782F"/>
    <w:rsid w:val="006003C5"/>
    <w:rsid w:val="00600566"/>
    <w:rsid w:val="00601154"/>
    <w:rsid w:val="00601A2C"/>
    <w:rsid w:val="00601A56"/>
    <w:rsid w:val="00602913"/>
    <w:rsid w:val="00602A81"/>
    <w:rsid w:val="00602BED"/>
    <w:rsid w:val="00602CCA"/>
    <w:rsid w:val="00603809"/>
    <w:rsid w:val="00604415"/>
    <w:rsid w:val="0060445C"/>
    <w:rsid w:val="0060576D"/>
    <w:rsid w:val="00606429"/>
    <w:rsid w:val="006074DA"/>
    <w:rsid w:val="0060794B"/>
    <w:rsid w:val="0061161A"/>
    <w:rsid w:val="006120B1"/>
    <w:rsid w:val="00612A34"/>
    <w:rsid w:val="00613678"/>
    <w:rsid w:val="00613CC7"/>
    <w:rsid w:val="00613F62"/>
    <w:rsid w:val="006155F6"/>
    <w:rsid w:val="0061601A"/>
    <w:rsid w:val="00616E17"/>
    <w:rsid w:val="006172A9"/>
    <w:rsid w:val="00617C0C"/>
    <w:rsid w:val="00621A6F"/>
    <w:rsid w:val="006221E6"/>
    <w:rsid w:val="0062227D"/>
    <w:rsid w:val="006222E8"/>
    <w:rsid w:val="0062254F"/>
    <w:rsid w:val="00622AAB"/>
    <w:rsid w:val="00622AC6"/>
    <w:rsid w:val="00622D5F"/>
    <w:rsid w:val="006230C6"/>
    <w:rsid w:val="00623C9F"/>
    <w:rsid w:val="00624845"/>
    <w:rsid w:val="0062729A"/>
    <w:rsid w:val="006272BE"/>
    <w:rsid w:val="00630303"/>
    <w:rsid w:val="00630A8A"/>
    <w:rsid w:val="00631204"/>
    <w:rsid w:val="0063171B"/>
    <w:rsid w:val="00631933"/>
    <w:rsid w:val="00634B77"/>
    <w:rsid w:val="00635041"/>
    <w:rsid w:val="006357A9"/>
    <w:rsid w:val="0063670F"/>
    <w:rsid w:val="00637158"/>
    <w:rsid w:val="0063733B"/>
    <w:rsid w:val="00637A24"/>
    <w:rsid w:val="0064078E"/>
    <w:rsid w:val="0064095F"/>
    <w:rsid w:val="00640CED"/>
    <w:rsid w:val="00640D42"/>
    <w:rsid w:val="00641301"/>
    <w:rsid w:val="00641989"/>
    <w:rsid w:val="00643548"/>
    <w:rsid w:val="00643688"/>
    <w:rsid w:val="00643DD8"/>
    <w:rsid w:val="006447EC"/>
    <w:rsid w:val="00644B3A"/>
    <w:rsid w:val="00644E24"/>
    <w:rsid w:val="00645038"/>
    <w:rsid w:val="006456B4"/>
    <w:rsid w:val="0064581A"/>
    <w:rsid w:val="00645A7F"/>
    <w:rsid w:val="00645C1D"/>
    <w:rsid w:val="00645EE3"/>
    <w:rsid w:val="00646162"/>
    <w:rsid w:val="0064661C"/>
    <w:rsid w:val="006466C8"/>
    <w:rsid w:val="0064678E"/>
    <w:rsid w:val="00646CF0"/>
    <w:rsid w:val="00647CC1"/>
    <w:rsid w:val="00650059"/>
    <w:rsid w:val="0065061A"/>
    <w:rsid w:val="0065093B"/>
    <w:rsid w:val="00650A0E"/>
    <w:rsid w:val="00650BC8"/>
    <w:rsid w:val="00650F9A"/>
    <w:rsid w:val="00650FA9"/>
    <w:rsid w:val="0065225B"/>
    <w:rsid w:val="006522FD"/>
    <w:rsid w:val="00652414"/>
    <w:rsid w:val="00653351"/>
    <w:rsid w:val="00653AE3"/>
    <w:rsid w:val="00653B54"/>
    <w:rsid w:val="00653E56"/>
    <w:rsid w:val="00654077"/>
    <w:rsid w:val="00654681"/>
    <w:rsid w:val="006547E2"/>
    <w:rsid w:val="00654AFD"/>
    <w:rsid w:val="00654DAC"/>
    <w:rsid w:val="006550A2"/>
    <w:rsid w:val="0065524D"/>
    <w:rsid w:val="00655640"/>
    <w:rsid w:val="006559CB"/>
    <w:rsid w:val="00657822"/>
    <w:rsid w:val="00657A7E"/>
    <w:rsid w:val="006603AD"/>
    <w:rsid w:val="0066044F"/>
    <w:rsid w:val="006609AF"/>
    <w:rsid w:val="00661175"/>
    <w:rsid w:val="006619AC"/>
    <w:rsid w:val="0066378B"/>
    <w:rsid w:val="006648EE"/>
    <w:rsid w:val="00664C82"/>
    <w:rsid w:val="00664FB4"/>
    <w:rsid w:val="00665B50"/>
    <w:rsid w:val="00665C22"/>
    <w:rsid w:val="00665D0F"/>
    <w:rsid w:val="00665ED6"/>
    <w:rsid w:val="00667131"/>
    <w:rsid w:val="006671B4"/>
    <w:rsid w:val="00667A45"/>
    <w:rsid w:val="00667D08"/>
    <w:rsid w:val="00670B1E"/>
    <w:rsid w:val="00670EF7"/>
    <w:rsid w:val="00671115"/>
    <w:rsid w:val="0067159D"/>
    <w:rsid w:val="006716A3"/>
    <w:rsid w:val="00671FDB"/>
    <w:rsid w:val="006723D2"/>
    <w:rsid w:val="00673783"/>
    <w:rsid w:val="0067410F"/>
    <w:rsid w:val="0067596E"/>
    <w:rsid w:val="00675D94"/>
    <w:rsid w:val="0067638D"/>
    <w:rsid w:val="006765F8"/>
    <w:rsid w:val="00676BA4"/>
    <w:rsid w:val="0068184D"/>
    <w:rsid w:val="00681B5A"/>
    <w:rsid w:val="00682340"/>
    <w:rsid w:val="00682A94"/>
    <w:rsid w:val="00682E5A"/>
    <w:rsid w:val="0068397C"/>
    <w:rsid w:val="00683D1F"/>
    <w:rsid w:val="006840BD"/>
    <w:rsid w:val="00684505"/>
    <w:rsid w:val="0068475F"/>
    <w:rsid w:val="00684B0D"/>
    <w:rsid w:val="00684DBF"/>
    <w:rsid w:val="00685220"/>
    <w:rsid w:val="00685CCE"/>
    <w:rsid w:val="00685DFA"/>
    <w:rsid w:val="006861F4"/>
    <w:rsid w:val="00687B40"/>
    <w:rsid w:val="00687F85"/>
    <w:rsid w:val="0069091C"/>
    <w:rsid w:val="006912E5"/>
    <w:rsid w:val="00691EEF"/>
    <w:rsid w:val="00691F25"/>
    <w:rsid w:val="00691FDD"/>
    <w:rsid w:val="006931FB"/>
    <w:rsid w:val="00693B0C"/>
    <w:rsid w:val="00694609"/>
    <w:rsid w:val="00694C97"/>
    <w:rsid w:val="0069577C"/>
    <w:rsid w:val="00695CCA"/>
    <w:rsid w:val="00695D1A"/>
    <w:rsid w:val="00696868"/>
    <w:rsid w:val="00697858"/>
    <w:rsid w:val="00697BE7"/>
    <w:rsid w:val="006A02A9"/>
    <w:rsid w:val="006A0945"/>
    <w:rsid w:val="006A0A31"/>
    <w:rsid w:val="006A174A"/>
    <w:rsid w:val="006A1C36"/>
    <w:rsid w:val="006A2377"/>
    <w:rsid w:val="006A33CB"/>
    <w:rsid w:val="006A386C"/>
    <w:rsid w:val="006A3D43"/>
    <w:rsid w:val="006A547F"/>
    <w:rsid w:val="006A5C8E"/>
    <w:rsid w:val="006A6681"/>
    <w:rsid w:val="006A6CE7"/>
    <w:rsid w:val="006A6D6C"/>
    <w:rsid w:val="006B0133"/>
    <w:rsid w:val="006B035D"/>
    <w:rsid w:val="006B1CB6"/>
    <w:rsid w:val="006B2002"/>
    <w:rsid w:val="006B29BE"/>
    <w:rsid w:val="006B2FE9"/>
    <w:rsid w:val="006B3B42"/>
    <w:rsid w:val="006B3EAD"/>
    <w:rsid w:val="006B400B"/>
    <w:rsid w:val="006B50D0"/>
    <w:rsid w:val="006B6006"/>
    <w:rsid w:val="006B70A0"/>
    <w:rsid w:val="006B7377"/>
    <w:rsid w:val="006B7741"/>
    <w:rsid w:val="006C08C4"/>
    <w:rsid w:val="006C1EE0"/>
    <w:rsid w:val="006C3704"/>
    <w:rsid w:val="006C42A6"/>
    <w:rsid w:val="006C4E18"/>
    <w:rsid w:val="006C4F15"/>
    <w:rsid w:val="006C56F3"/>
    <w:rsid w:val="006C5A7F"/>
    <w:rsid w:val="006C5E44"/>
    <w:rsid w:val="006D0C38"/>
    <w:rsid w:val="006D0CD6"/>
    <w:rsid w:val="006D0EA3"/>
    <w:rsid w:val="006D10DC"/>
    <w:rsid w:val="006D1583"/>
    <w:rsid w:val="006D17BB"/>
    <w:rsid w:val="006D2E92"/>
    <w:rsid w:val="006D300B"/>
    <w:rsid w:val="006D3675"/>
    <w:rsid w:val="006D4CF6"/>
    <w:rsid w:val="006D555F"/>
    <w:rsid w:val="006D5AB2"/>
    <w:rsid w:val="006D6313"/>
    <w:rsid w:val="006D6B48"/>
    <w:rsid w:val="006D7E8A"/>
    <w:rsid w:val="006E026A"/>
    <w:rsid w:val="006E0B01"/>
    <w:rsid w:val="006E0F7C"/>
    <w:rsid w:val="006E1A4A"/>
    <w:rsid w:val="006E22D9"/>
    <w:rsid w:val="006E237D"/>
    <w:rsid w:val="006E28DB"/>
    <w:rsid w:val="006E2D88"/>
    <w:rsid w:val="006E3246"/>
    <w:rsid w:val="006E3A91"/>
    <w:rsid w:val="006E3C47"/>
    <w:rsid w:val="006E3F4E"/>
    <w:rsid w:val="006E3FB4"/>
    <w:rsid w:val="006E45D0"/>
    <w:rsid w:val="006E4793"/>
    <w:rsid w:val="006E4909"/>
    <w:rsid w:val="006E4BA7"/>
    <w:rsid w:val="006E5191"/>
    <w:rsid w:val="006E60D3"/>
    <w:rsid w:val="006E76A7"/>
    <w:rsid w:val="006E79E6"/>
    <w:rsid w:val="006E7A7F"/>
    <w:rsid w:val="006F0902"/>
    <w:rsid w:val="006F0DF1"/>
    <w:rsid w:val="006F14F9"/>
    <w:rsid w:val="006F20DC"/>
    <w:rsid w:val="006F2714"/>
    <w:rsid w:val="006F2E7E"/>
    <w:rsid w:val="006F303A"/>
    <w:rsid w:val="006F315A"/>
    <w:rsid w:val="006F377B"/>
    <w:rsid w:val="006F37D8"/>
    <w:rsid w:val="006F3D1A"/>
    <w:rsid w:val="006F462C"/>
    <w:rsid w:val="006F4CB5"/>
    <w:rsid w:val="006F5000"/>
    <w:rsid w:val="006F63B7"/>
    <w:rsid w:val="006F698F"/>
    <w:rsid w:val="006F7249"/>
    <w:rsid w:val="006F74DC"/>
    <w:rsid w:val="006F7566"/>
    <w:rsid w:val="007005F0"/>
    <w:rsid w:val="00700860"/>
    <w:rsid w:val="007018D5"/>
    <w:rsid w:val="00701B5D"/>
    <w:rsid w:val="00702084"/>
    <w:rsid w:val="007023F2"/>
    <w:rsid w:val="0070255D"/>
    <w:rsid w:val="007029A6"/>
    <w:rsid w:val="00702D81"/>
    <w:rsid w:val="0070313F"/>
    <w:rsid w:val="007036CB"/>
    <w:rsid w:val="00703CEA"/>
    <w:rsid w:val="007047E8"/>
    <w:rsid w:val="007050F8"/>
    <w:rsid w:val="00706245"/>
    <w:rsid w:val="00707E8F"/>
    <w:rsid w:val="007102E2"/>
    <w:rsid w:val="00711DBD"/>
    <w:rsid w:val="0071357D"/>
    <w:rsid w:val="007135A0"/>
    <w:rsid w:val="00714837"/>
    <w:rsid w:val="00714A88"/>
    <w:rsid w:val="00714AF2"/>
    <w:rsid w:val="00714B87"/>
    <w:rsid w:val="00714D10"/>
    <w:rsid w:val="00715127"/>
    <w:rsid w:val="007153F0"/>
    <w:rsid w:val="007159C6"/>
    <w:rsid w:val="00715B98"/>
    <w:rsid w:val="007160B7"/>
    <w:rsid w:val="00716520"/>
    <w:rsid w:val="007165E5"/>
    <w:rsid w:val="007167D1"/>
    <w:rsid w:val="007170BC"/>
    <w:rsid w:val="00721039"/>
    <w:rsid w:val="007212DE"/>
    <w:rsid w:val="0072147B"/>
    <w:rsid w:val="007216C0"/>
    <w:rsid w:val="007221B1"/>
    <w:rsid w:val="00722302"/>
    <w:rsid w:val="00722439"/>
    <w:rsid w:val="0072269D"/>
    <w:rsid w:val="00722D47"/>
    <w:rsid w:val="00722F52"/>
    <w:rsid w:val="007233AD"/>
    <w:rsid w:val="00723BDD"/>
    <w:rsid w:val="00724515"/>
    <w:rsid w:val="007252A8"/>
    <w:rsid w:val="00725845"/>
    <w:rsid w:val="007265BF"/>
    <w:rsid w:val="007267E3"/>
    <w:rsid w:val="00726DAC"/>
    <w:rsid w:val="00726FF9"/>
    <w:rsid w:val="0072700A"/>
    <w:rsid w:val="007278F2"/>
    <w:rsid w:val="00730100"/>
    <w:rsid w:val="00730D4C"/>
    <w:rsid w:val="0073144F"/>
    <w:rsid w:val="007318CF"/>
    <w:rsid w:val="00731A7C"/>
    <w:rsid w:val="00732776"/>
    <w:rsid w:val="00733FB9"/>
    <w:rsid w:val="00734C24"/>
    <w:rsid w:val="00734CC5"/>
    <w:rsid w:val="00735298"/>
    <w:rsid w:val="00735F2C"/>
    <w:rsid w:val="00736468"/>
    <w:rsid w:val="00736621"/>
    <w:rsid w:val="0073734B"/>
    <w:rsid w:val="00740122"/>
    <w:rsid w:val="00741B4D"/>
    <w:rsid w:val="00741B88"/>
    <w:rsid w:val="00741F29"/>
    <w:rsid w:val="0074223A"/>
    <w:rsid w:val="007437F2"/>
    <w:rsid w:val="007438CC"/>
    <w:rsid w:val="007456BB"/>
    <w:rsid w:val="00745C0B"/>
    <w:rsid w:val="0074643C"/>
    <w:rsid w:val="0074660C"/>
    <w:rsid w:val="007467B4"/>
    <w:rsid w:val="00746D12"/>
    <w:rsid w:val="00747032"/>
    <w:rsid w:val="007509D2"/>
    <w:rsid w:val="00750CC5"/>
    <w:rsid w:val="00750CF9"/>
    <w:rsid w:val="0075120E"/>
    <w:rsid w:val="007521A0"/>
    <w:rsid w:val="00752205"/>
    <w:rsid w:val="007524D3"/>
    <w:rsid w:val="00752DD4"/>
    <w:rsid w:val="0075316C"/>
    <w:rsid w:val="007533DB"/>
    <w:rsid w:val="00753EC7"/>
    <w:rsid w:val="00754A8D"/>
    <w:rsid w:val="00755774"/>
    <w:rsid w:val="00755D82"/>
    <w:rsid w:val="00756CC5"/>
    <w:rsid w:val="007573FD"/>
    <w:rsid w:val="00760C40"/>
    <w:rsid w:val="00760EAB"/>
    <w:rsid w:val="0076150C"/>
    <w:rsid w:val="00761B28"/>
    <w:rsid w:val="0076391E"/>
    <w:rsid w:val="00763B50"/>
    <w:rsid w:val="007646CC"/>
    <w:rsid w:val="0076499A"/>
    <w:rsid w:val="00764C98"/>
    <w:rsid w:val="007654D3"/>
    <w:rsid w:val="00766787"/>
    <w:rsid w:val="00766AB6"/>
    <w:rsid w:val="00766D89"/>
    <w:rsid w:val="00767E74"/>
    <w:rsid w:val="00770836"/>
    <w:rsid w:val="00770BE7"/>
    <w:rsid w:val="0077144C"/>
    <w:rsid w:val="007718D1"/>
    <w:rsid w:val="007722FE"/>
    <w:rsid w:val="00772E93"/>
    <w:rsid w:val="007732C1"/>
    <w:rsid w:val="007736E8"/>
    <w:rsid w:val="00773BE4"/>
    <w:rsid w:val="00773E4C"/>
    <w:rsid w:val="007742E1"/>
    <w:rsid w:val="007748BB"/>
    <w:rsid w:val="00774E2A"/>
    <w:rsid w:val="00775C68"/>
    <w:rsid w:val="0077780D"/>
    <w:rsid w:val="00780523"/>
    <w:rsid w:val="00781EE0"/>
    <w:rsid w:val="0078200D"/>
    <w:rsid w:val="00782238"/>
    <w:rsid w:val="00782B32"/>
    <w:rsid w:val="00783249"/>
    <w:rsid w:val="007837C2"/>
    <w:rsid w:val="0078438C"/>
    <w:rsid w:val="007855DA"/>
    <w:rsid w:val="00786E64"/>
    <w:rsid w:val="007875D2"/>
    <w:rsid w:val="007876D9"/>
    <w:rsid w:val="00790008"/>
    <w:rsid w:val="00791256"/>
    <w:rsid w:val="0079219C"/>
    <w:rsid w:val="00793754"/>
    <w:rsid w:val="007942A9"/>
    <w:rsid w:val="0079569D"/>
    <w:rsid w:val="00796CFF"/>
    <w:rsid w:val="00796EB2"/>
    <w:rsid w:val="00797326"/>
    <w:rsid w:val="00797763"/>
    <w:rsid w:val="007A00B4"/>
    <w:rsid w:val="007A2397"/>
    <w:rsid w:val="007A2882"/>
    <w:rsid w:val="007A4C2D"/>
    <w:rsid w:val="007A4DDF"/>
    <w:rsid w:val="007A4F6D"/>
    <w:rsid w:val="007A5E17"/>
    <w:rsid w:val="007A5F21"/>
    <w:rsid w:val="007A6019"/>
    <w:rsid w:val="007B0DD9"/>
    <w:rsid w:val="007B232F"/>
    <w:rsid w:val="007B2B88"/>
    <w:rsid w:val="007B2C03"/>
    <w:rsid w:val="007B3B30"/>
    <w:rsid w:val="007B442F"/>
    <w:rsid w:val="007B46A8"/>
    <w:rsid w:val="007B5930"/>
    <w:rsid w:val="007B678D"/>
    <w:rsid w:val="007C0393"/>
    <w:rsid w:val="007C0F97"/>
    <w:rsid w:val="007C15C7"/>
    <w:rsid w:val="007C1F7B"/>
    <w:rsid w:val="007C2B9C"/>
    <w:rsid w:val="007C2E27"/>
    <w:rsid w:val="007C31A4"/>
    <w:rsid w:val="007C3E4B"/>
    <w:rsid w:val="007C4B17"/>
    <w:rsid w:val="007C4B4E"/>
    <w:rsid w:val="007C4DEE"/>
    <w:rsid w:val="007C4FBF"/>
    <w:rsid w:val="007C5337"/>
    <w:rsid w:val="007C5878"/>
    <w:rsid w:val="007C5C0A"/>
    <w:rsid w:val="007C60CD"/>
    <w:rsid w:val="007C6234"/>
    <w:rsid w:val="007C6730"/>
    <w:rsid w:val="007C7836"/>
    <w:rsid w:val="007C7CC6"/>
    <w:rsid w:val="007C7D1D"/>
    <w:rsid w:val="007D046E"/>
    <w:rsid w:val="007D07C5"/>
    <w:rsid w:val="007D1256"/>
    <w:rsid w:val="007D1E17"/>
    <w:rsid w:val="007D24E8"/>
    <w:rsid w:val="007D2EEC"/>
    <w:rsid w:val="007D32F7"/>
    <w:rsid w:val="007D36B7"/>
    <w:rsid w:val="007D440E"/>
    <w:rsid w:val="007D4857"/>
    <w:rsid w:val="007D4893"/>
    <w:rsid w:val="007D54A7"/>
    <w:rsid w:val="007D64D8"/>
    <w:rsid w:val="007D7130"/>
    <w:rsid w:val="007D7642"/>
    <w:rsid w:val="007D79D2"/>
    <w:rsid w:val="007E0742"/>
    <w:rsid w:val="007E09D5"/>
    <w:rsid w:val="007E0DC1"/>
    <w:rsid w:val="007E1BC9"/>
    <w:rsid w:val="007E22C1"/>
    <w:rsid w:val="007E297F"/>
    <w:rsid w:val="007E29F9"/>
    <w:rsid w:val="007E2B77"/>
    <w:rsid w:val="007E2CDC"/>
    <w:rsid w:val="007E3EBB"/>
    <w:rsid w:val="007E47F2"/>
    <w:rsid w:val="007E4ABE"/>
    <w:rsid w:val="007E4EE4"/>
    <w:rsid w:val="007E65C2"/>
    <w:rsid w:val="007E6D7B"/>
    <w:rsid w:val="007E760F"/>
    <w:rsid w:val="007E7875"/>
    <w:rsid w:val="007F0052"/>
    <w:rsid w:val="007F0BCE"/>
    <w:rsid w:val="007F0E7B"/>
    <w:rsid w:val="007F2652"/>
    <w:rsid w:val="007F275A"/>
    <w:rsid w:val="007F5225"/>
    <w:rsid w:val="007F58FB"/>
    <w:rsid w:val="007F5FFD"/>
    <w:rsid w:val="007F6256"/>
    <w:rsid w:val="007F69E8"/>
    <w:rsid w:val="007F6AEE"/>
    <w:rsid w:val="007F6C4C"/>
    <w:rsid w:val="007F6DCE"/>
    <w:rsid w:val="00800D11"/>
    <w:rsid w:val="008011E7"/>
    <w:rsid w:val="00801522"/>
    <w:rsid w:val="00801754"/>
    <w:rsid w:val="008023BF"/>
    <w:rsid w:val="0080257E"/>
    <w:rsid w:val="00802A34"/>
    <w:rsid w:val="008032BD"/>
    <w:rsid w:val="00803330"/>
    <w:rsid w:val="00803D0F"/>
    <w:rsid w:val="00803E2C"/>
    <w:rsid w:val="00804557"/>
    <w:rsid w:val="0080495A"/>
    <w:rsid w:val="00804ABB"/>
    <w:rsid w:val="00804B37"/>
    <w:rsid w:val="008050F5"/>
    <w:rsid w:val="008054B7"/>
    <w:rsid w:val="008062C7"/>
    <w:rsid w:val="008063E9"/>
    <w:rsid w:val="008066B0"/>
    <w:rsid w:val="0080686D"/>
    <w:rsid w:val="0080719C"/>
    <w:rsid w:val="00807BE0"/>
    <w:rsid w:val="00810F19"/>
    <w:rsid w:val="00812872"/>
    <w:rsid w:val="00813136"/>
    <w:rsid w:val="008152FF"/>
    <w:rsid w:val="00815320"/>
    <w:rsid w:val="008157DB"/>
    <w:rsid w:val="00815AC8"/>
    <w:rsid w:val="00815BFD"/>
    <w:rsid w:val="00815F1F"/>
    <w:rsid w:val="008161C1"/>
    <w:rsid w:val="00816527"/>
    <w:rsid w:val="008169CA"/>
    <w:rsid w:val="00816CA7"/>
    <w:rsid w:val="00816DC3"/>
    <w:rsid w:val="008173C0"/>
    <w:rsid w:val="00817658"/>
    <w:rsid w:val="00817B6C"/>
    <w:rsid w:val="00817EC8"/>
    <w:rsid w:val="00820231"/>
    <w:rsid w:val="00820817"/>
    <w:rsid w:val="00820B4B"/>
    <w:rsid w:val="00820DDA"/>
    <w:rsid w:val="008211F2"/>
    <w:rsid w:val="0082220B"/>
    <w:rsid w:val="00822945"/>
    <w:rsid w:val="00822A71"/>
    <w:rsid w:val="00822E86"/>
    <w:rsid w:val="0082357B"/>
    <w:rsid w:val="00823C43"/>
    <w:rsid w:val="00823E87"/>
    <w:rsid w:val="008253C3"/>
    <w:rsid w:val="00827197"/>
    <w:rsid w:val="00827A45"/>
    <w:rsid w:val="00830B4A"/>
    <w:rsid w:val="00830C8D"/>
    <w:rsid w:val="00830D77"/>
    <w:rsid w:val="0083146E"/>
    <w:rsid w:val="0083159D"/>
    <w:rsid w:val="00831BF8"/>
    <w:rsid w:val="008323AF"/>
    <w:rsid w:val="00832405"/>
    <w:rsid w:val="00833FF3"/>
    <w:rsid w:val="008344C8"/>
    <w:rsid w:val="00834542"/>
    <w:rsid w:val="00834AF9"/>
    <w:rsid w:val="0083524C"/>
    <w:rsid w:val="00835427"/>
    <w:rsid w:val="00835432"/>
    <w:rsid w:val="008354F4"/>
    <w:rsid w:val="00835576"/>
    <w:rsid w:val="00835A5D"/>
    <w:rsid w:val="00835C9D"/>
    <w:rsid w:val="00837865"/>
    <w:rsid w:val="00837BD6"/>
    <w:rsid w:val="00840A56"/>
    <w:rsid w:val="00840E9D"/>
    <w:rsid w:val="00842306"/>
    <w:rsid w:val="008423EA"/>
    <w:rsid w:val="00842D1A"/>
    <w:rsid w:val="0084348C"/>
    <w:rsid w:val="008435CB"/>
    <w:rsid w:val="00844152"/>
    <w:rsid w:val="008444CF"/>
    <w:rsid w:val="008446DD"/>
    <w:rsid w:val="008465D8"/>
    <w:rsid w:val="008478E9"/>
    <w:rsid w:val="00847931"/>
    <w:rsid w:val="00850BE1"/>
    <w:rsid w:val="008511C0"/>
    <w:rsid w:val="008519F6"/>
    <w:rsid w:val="008524D2"/>
    <w:rsid w:val="008526FD"/>
    <w:rsid w:val="008529AD"/>
    <w:rsid w:val="00854DC5"/>
    <w:rsid w:val="008551D6"/>
    <w:rsid w:val="008553BE"/>
    <w:rsid w:val="00856658"/>
    <w:rsid w:val="00856882"/>
    <w:rsid w:val="008571DF"/>
    <w:rsid w:val="008572B3"/>
    <w:rsid w:val="0085738B"/>
    <w:rsid w:val="008576B4"/>
    <w:rsid w:val="00857883"/>
    <w:rsid w:val="0086046E"/>
    <w:rsid w:val="00860C0B"/>
    <w:rsid w:val="00860E4E"/>
    <w:rsid w:val="00860ED6"/>
    <w:rsid w:val="00861F7A"/>
    <w:rsid w:val="00862298"/>
    <w:rsid w:val="008622D6"/>
    <w:rsid w:val="00862728"/>
    <w:rsid w:val="0086273B"/>
    <w:rsid w:val="008627DC"/>
    <w:rsid w:val="00862F88"/>
    <w:rsid w:val="00864162"/>
    <w:rsid w:val="00864281"/>
    <w:rsid w:val="0086440E"/>
    <w:rsid w:val="00864BCF"/>
    <w:rsid w:val="00864CEF"/>
    <w:rsid w:val="00865174"/>
    <w:rsid w:val="008657E3"/>
    <w:rsid w:val="00865B3B"/>
    <w:rsid w:val="00866525"/>
    <w:rsid w:val="00866DDA"/>
    <w:rsid w:val="00867014"/>
    <w:rsid w:val="008674D2"/>
    <w:rsid w:val="008676DF"/>
    <w:rsid w:val="00870773"/>
    <w:rsid w:val="00870A19"/>
    <w:rsid w:val="00870D1D"/>
    <w:rsid w:val="00870E42"/>
    <w:rsid w:val="00870F97"/>
    <w:rsid w:val="0087131A"/>
    <w:rsid w:val="00871C93"/>
    <w:rsid w:val="00871CEE"/>
    <w:rsid w:val="00871F75"/>
    <w:rsid w:val="008722B0"/>
    <w:rsid w:val="0087239F"/>
    <w:rsid w:val="0087260A"/>
    <w:rsid w:val="008728FC"/>
    <w:rsid w:val="00873067"/>
    <w:rsid w:val="008736D3"/>
    <w:rsid w:val="00873928"/>
    <w:rsid w:val="00873A75"/>
    <w:rsid w:val="00874056"/>
    <w:rsid w:val="00874EC9"/>
    <w:rsid w:val="0087522D"/>
    <w:rsid w:val="00875AD8"/>
    <w:rsid w:val="00876657"/>
    <w:rsid w:val="0087666E"/>
    <w:rsid w:val="00876818"/>
    <w:rsid w:val="0087731E"/>
    <w:rsid w:val="008773C5"/>
    <w:rsid w:val="0087740D"/>
    <w:rsid w:val="0088003A"/>
    <w:rsid w:val="008805F9"/>
    <w:rsid w:val="008806B9"/>
    <w:rsid w:val="00880C63"/>
    <w:rsid w:val="00880D4C"/>
    <w:rsid w:val="0088298A"/>
    <w:rsid w:val="00882A29"/>
    <w:rsid w:val="00882C5B"/>
    <w:rsid w:val="0088425E"/>
    <w:rsid w:val="0088448D"/>
    <w:rsid w:val="008846D8"/>
    <w:rsid w:val="00884B19"/>
    <w:rsid w:val="00884B78"/>
    <w:rsid w:val="00884EF7"/>
    <w:rsid w:val="00885E02"/>
    <w:rsid w:val="00887C1E"/>
    <w:rsid w:val="00887DD8"/>
    <w:rsid w:val="00887F1F"/>
    <w:rsid w:val="0089044F"/>
    <w:rsid w:val="00890C3D"/>
    <w:rsid w:val="00890EC0"/>
    <w:rsid w:val="00891374"/>
    <w:rsid w:val="008915F0"/>
    <w:rsid w:val="00891700"/>
    <w:rsid w:val="00891EEC"/>
    <w:rsid w:val="0089253A"/>
    <w:rsid w:val="00892936"/>
    <w:rsid w:val="00892CF5"/>
    <w:rsid w:val="008936A4"/>
    <w:rsid w:val="00893B40"/>
    <w:rsid w:val="00893F7A"/>
    <w:rsid w:val="00894145"/>
    <w:rsid w:val="0089425A"/>
    <w:rsid w:val="008942A6"/>
    <w:rsid w:val="00895431"/>
    <w:rsid w:val="0089551C"/>
    <w:rsid w:val="008956B8"/>
    <w:rsid w:val="008963C9"/>
    <w:rsid w:val="00896BE9"/>
    <w:rsid w:val="008973C2"/>
    <w:rsid w:val="0089779E"/>
    <w:rsid w:val="00897832"/>
    <w:rsid w:val="00897D1E"/>
    <w:rsid w:val="008A0119"/>
    <w:rsid w:val="008A02B3"/>
    <w:rsid w:val="008A1169"/>
    <w:rsid w:val="008A160A"/>
    <w:rsid w:val="008A1B52"/>
    <w:rsid w:val="008A1B9A"/>
    <w:rsid w:val="008A217A"/>
    <w:rsid w:val="008A290B"/>
    <w:rsid w:val="008A3016"/>
    <w:rsid w:val="008A33E0"/>
    <w:rsid w:val="008A359E"/>
    <w:rsid w:val="008A38C0"/>
    <w:rsid w:val="008A4382"/>
    <w:rsid w:val="008A44A0"/>
    <w:rsid w:val="008A475F"/>
    <w:rsid w:val="008A4C41"/>
    <w:rsid w:val="008A769A"/>
    <w:rsid w:val="008A7C30"/>
    <w:rsid w:val="008A7D18"/>
    <w:rsid w:val="008B0C19"/>
    <w:rsid w:val="008B0FE6"/>
    <w:rsid w:val="008B11A3"/>
    <w:rsid w:val="008B1E32"/>
    <w:rsid w:val="008B2174"/>
    <w:rsid w:val="008B24BF"/>
    <w:rsid w:val="008B24F4"/>
    <w:rsid w:val="008B2841"/>
    <w:rsid w:val="008B2AC7"/>
    <w:rsid w:val="008B2CAC"/>
    <w:rsid w:val="008B2F69"/>
    <w:rsid w:val="008B3B30"/>
    <w:rsid w:val="008B3DA2"/>
    <w:rsid w:val="008B49B1"/>
    <w:rsid w:val="008B4B64"/>
    <w:rsid w:val="008B58C3"/>
    <w:rsid w:val="008B5BD5"/>
    <w:rsid w:val="008B62D3"/>
    <w:rsid w:val="008B63B2"/>
    <w:rsid w:val="008B63C9"/>
    <w:rsid w:val="008B6705"/>
    <w:rsid w:val="008B6A37"/>
    <w:rsid w:val="008B6A57"/>
    <w:rsid w:val="008B6F2D"/>
    <w:rsid w:val="008B7D2F"/>
    <w:rsid w:val="008C099B"/>
    <w:rsid w:val="008C0C40"/>
    <w:rsid w:val="008C2EFA"/>
    <w:rsid w:val="008C374D"/>
    <w:rsid w:val="008C4D1A"/>
    <w:rsid w:val="008C622D"/>
    <w:rsid w:val="008C64AF"/>
    <w:rsid w:val="008C6E7F"/>
    <w:rsid w:val="008C7891"/>
    <w:rsid w:val="008C7D19"/>
    <w:rsid w:val="008C7D94"/>
    <w:rsid w:val="008C7EA3"/>
    <w:rsid w:val="008D0543"/>
    <w:rsid w:val="008D074B"/>
    <w:rsid w:val="008D0CA6"/>
    <w:rsid w:val="008D0DC6"/>
    <w:rsid w:val="008D0E94"/>
    <w:rsid w:val="008D0FB1"/>
    <w:rsid w:val="008D124E"/>
    <w:rsid w:val="008D1B3B"/>
    <w:rsid w:val="008D20B3"/>
    <w:rsid w:val="008D2850"/>
    <w:rsid w:val="008D2948"/>
    <w:rsid w:val="008D340B"/>
    <w:rsid w:val="008D3801"/>
    <w:rsid w:val="008D3B31"/>
    <w:rsid w:val="008D3E1E"/>
    <w:rsid w:val="008D3FDF"/>
    <w:rsid w:val="008D4F91"/>
    <w:rsid w:val="008D5426"/>
    <w:rsid w:val="008D5827"/>
    <w:rsid w:val="008D5930"/>
    <w:rsid w:val="008D5FCE"/>
    <w:rsid w:val="008D66A4"/>
    <w:rsid w:val="008D69E5"/>
    <w:rsid w:val="008D6FB2"/>
    <w:rsid w:val="008D7317"/>
    <w:rsid w:val="008E0599"/>
    <w:rsid w:val="008E0B3E"/>
    <w:rsid w:val="008E1B84"/>
    <w:rsid w:val="008E1B8C"/>
    <w:rsid w:val="008E264B"/>
    <w:rsid w:val="008E284E"/>
    <w:rsid w:val="008E3BA0"/>
    <w:rsid w:val="008E3DA9"/>
    <w:rsid w:val="008E43FF"/>
    <w:rsid w:val="008E4423"/>
    <w:rsid w:val="008E479C"/>
    <w:rsid w:val="008E5601"/>
    <w:rsid w:val="008E562D"/>
    <w:rsid w:val="008E56AF"/>
    <w:rsid w:val="008E57C9"/>
    <w:rsid w:val="008E60F4"/>
    <w:rsid w:val="008E6E39"/>
    <w:rsid w:val="008E6F18"/>
    <w:rsid w:val="008E6FEE"/>
    <w:rsid w:val="008E71F4"/>
    <w:rsid w:val="008E7719"/>
    <w:rsid w:val="008E7F2C"/>
    <w:rsid w:val="008F08E5"/>
    <w:rsid w:val="008F1374"/>
    <w:rsid w:val="008F2E1C"/>
    <w:rsid w:val="008F3398"/>
    <w:rsid w:val="008F383E"/>
    <w:rsid w:val="008F440E"/>
    <w:rsid w:val="008F5092"/>
    <w:rsid w:val="008F5167"/>
    <w:rsid w:val="008F5D3F"/>
    <w:rsid w:val="008F67BB"/>
    <w:rsid w:val="009004BA"/>
    <w:rsid w:val="00902890"/>
    <w:rsid w:val="00902A4E"/>
    <w:rsid w:val="00903522"/>
    <w:rsid w:val="00903706"/>
    <w:rsid w:val="00903715"/>
    <w:rsid w:val="009039D4"/>
    <w:rsid w:val="009040C9"/>
    <w:rsid w:val="00905A2F"/>
    <w:rsid w:val="009064B0"/>
    <w:rsid w:val="00906955"/>
    <w:rsid w:val="00906A61"/>
    <w:rsid w:val="00906C60"/>
    <w:rsid w:val="00907213"/>
    <w:rsid w:val="00907717"/>
    <w:rsid w:val="00910D75"/>
    <w:rsid w:val="0091200C"/>
    <w:rsid w:val="00912799"/>
    <w:rsid w:val="009146A5"/>
    <w:rsid w:val="009146FC"/>
    <w:rsid w:val="00915746"/>
    <w:rsid w:val="00915852"/>
    <w:rsid w:val="00915EAE"/>
    <w:rsid w:val="00915FF5"/>
    <w:rsid w:val="00917355"/>
    <w:rsid w:val="00917442"/>
    <w:rsid w:val="009175E8"/>
    <w:rsid w:val="00917A70"/>
    <w:rsid w:val="0092011E"/>
    <w:rsid w:val="0092164A"/>
    <w:rsid w:val="00921A94"/>
    <w:rsid w:val="00922054"/>
    <w:rsid w:val="00922497"/>
    <w:rsid w:val="00922B9D"/>
    <w:rsid w:val="00923823"/>
    <w:rsid w:val="00923E55"/>
    <w:rsid w:val="00924C49"/>
    <w:rsid w:val="00924C59"/>
    <w:rsid w:val="0092535B"/>
    <w:rsid w:val="0092637B"/>
    <w:rsid w:val="00926E5F"/>
    <w:rsid w:val="0092703E"/>
    <w:rsid w:val="009272A7"/>
    <w:rsid w:val="00931FCF"/>
    <w:rsid w:val="00933292"/>
    <w:rsid w:val="009336E7"/>
    <w:rsid w:val="009343E5"/>
    <w:rsid w:val="00934A64"/>
    <w:rsid w:val="00934ACC"/>
    <w:rsid w:val="0093573D"/>
    <w:rsid w:val="00935A56"/>
    <w:rsid w:val="00936C9B"/>
    <w:rsid w:val="00936ECE"/>
    <w:rsid w:val="009403BF"/>
    <w:rsid w:val="009421D0"/>
    <w:rsid w:val="0094599B"/>
    <w:rsid w:val="009461EE"/>
    <w:rsid w:val="00946A76"/>
    <w:rsid w:val="009470CA"/>
    <w:rsid w:val="00947617"/>
    <w:rsid w:val="00947835"/>
    <w:rsid w:val="00947A09"/>
    <w:rsid w:val="00950752"/>
    <w:rsid w:val="0095083C"/>
    <w:rsid w:val="00950B8F"/>
    <w:rsid w:val="009520E5"/>
    <w:rsid w:val="00952868"/>
    <w:rsid w:val="00953F4B"/>
    <w:rsid w:val="00954F2A"/>
    <w:rsid w:val="00955515"/>
    <w:rsid w:val="00955547"/>
    <w:rsid w:val="0095618C"/>
    <w:rsid w:val="009567BE"/>
    <w:rsid w:val="00956A24"/>
    <w:rsid w:val="00957173"/>
    <w:rsid w:val="00961DBF"/>
    <w:rsid w:val="0096234A"/>
    <w:rsid w:val="00962367"/>
    <w:rsid w:val="00962D1F"/>
    <w:rsid w:val="009642C3"/>
    <w:rsid w:val="009644E5"/>
    <w:rsid w:val="009648E3"/>
    <w:rsid w:val="00964986"/>
    <w:rsid w:val="00966080"/>
    <w:rsid w:val="009665AA"/>
    <w:rsid w:val="009665AC"/>
    <w:rsid w:val="009667DD"/>
    <w:rsid w:val="009668C2"/>
    <w:rsid w:val="0097065E"/>
    <w:rsid w:val="00970BF4"/>
    <w:rsid w:val="00970F9C"/>
    <w:rsid w:val="00971C88"/>
    <w:rsid w:val="0097208F"/>
    <w:rsid w:val="009721A7"/>
    <w:rsid w:val="009722E2"/>
    <w:rsid w:val="009724FB"/>
    <w:rsid w:val="00973203"/>
    <w:rsid w:val="009732E1"/>
    <w:rsid w:val="009739B5"/>
    <w:rsid w:val="00973C22"/>
    <w:rsid w:val="00973C3B"/>
    <w:rsid w:val="00974808"/>
    <w:rsid w:val="00975190"/>
    <w:rsid w:val="00975560"/>
    <w:rsid w:val="009755D8"/>
    <w:rsid w:val="00975B0F"/>
    <w:rsid w:val="009764A6"/>
    <w:rsid w:val="00976AF2"/>
    <w:rsid w:val="00977330"/>
    <w:rsid w:val="00980860"/>
    <w:rsid w:val="00980C99"/>
    <w:rsid w:val="00980DB5"/>
    <w:rsid w:val="00980E5D"/>
    <w:rsid w:val="0098193F"/>
    <w:rsid w:val="00982239"/>
    <w:rsid w:val="009826B9"/>
    <w:rsid w:val="00982B2A"/>
    <w:rsid w:val="00982B55"/>
    <w:rsid w:val="00982DCB"/>
    <w:rsid w:val="00984488"/>
    <w:rsid w:val="00984AF1"/>
    <w:rsid w:val="00984BE5"/>
    <w:rsid w:val="00984CA9"/>
    <w:rsid w:val="00984D82"/>
    <w:rsid w:val="009852FE"/>
    <w:rsid w:val="00985303"/>
    <w:rsid w:val="0098550C"/>
    <w:rsid w:val="00985A80"/>
    <w:rsid w:val="00986605"/>
    <w:rsid w:val="00986B8A"/>
    <w:rsid w:val="00986E14"/>
    <w:rsid w:val="00986E6A"/>
    <w:rsid w:val="00987091"/>
    <w:rsid w:val="009873D7"/>
    <w:rsid w:val="00987CED"/>
    <w:rsid w:val="00987E39"/>
    <w:rsid w:val="00987FD7"/>
    <w:rsid w:val="00990178"/>
    <w:rsid w:val="00990685"/>
    <w:rsid w:val="00990703"/>
    <w:rsid w:val="00991268"/>
    <w:rsid w:val="0099145B"/>
    <w:rsid w:val="00991658"/>
    <w:rsid w:val="0099170E"/>
    <w:rsid w:val="009923A0"/>
    <w:rsid w:val="0099258E"/>
    <w:rsid w:val="00992F43"/>
    <w:rsid w:val="0099340A"/>
    <w:rsid w:val="00993AD0"/>
    <w:rsid w:val="00994762"/>
    <w:rsid w:val="00994B92"/>
    <w:rsid w:val="00996CD1"/>
    <w:rsid w:val="00996F71"/>
    <w:rsid w:val="009971C0"/>
    <w:rsid w:val="00997ECF"/>
    <w:rsid w:val="009A0273"/>
    <w:rsid w:val="009A067B"/>
    <w:rsid w:val="009A0772"/>
    <w:rsid w:val="009A0ECA"/>
    <w:rsid w:val="009A100B"/>
    <w:rsid w:val="009A137C"/>
    <w:rsid w:val="009A1787"/>
    <w:rsid w:val="009A2008"/>
    <w:rsid w:val="009A2808"/>
    <w:rsid w:val="009A2CC3"/>
    <w:rsid w:val="009A37A4"/>
    <w:rsid w:val="009A389E"/>
    <w:rsid w:val="009A3B54"/>
    <w:rsid w:val="009A401B"/>
    <w:rsid w:val="009A51DE"/>
    <w:rsid w:val="009A5516"/>
    <w:rsid w:val="009A60A8"/>
    <w:rsid w:val="009A62AD"/>
    <w:rsid w:val="009A773F"/>
    <w:rsid w:val="009B012F"/>
    <w:rsid w:val="009B1777"/>
    <w:rsid w:val="009B249B"/>
    <w:rsid w:val="009B269B"/>
    <w:rsid w:val="009B26AE"/>
    <w:rsid w:val="009B2AE3"/>
    <w:rsid w:val="009B2C0F"/>
    <w:rsid w:val="009B3494"/>
    <w:rsid w:val="009B407B"/>
    <w:rsid w:val="009B42CA"/>
    <w:rsid w:val="009B5134"/>
    <w:rsid w:val="009B533D"/>
    <w:rsid w:val="009B5531"/>
    <w:rsid w:val="009B5B2D"/>
    <w:rsid w:val="009B630B"/>
    <w:rsid w:val="009B7441"/>
    <w:rsid w:val="009C0D45"/>
    <w:rsid w:val="009C11AB"/>
    <w:rsid w:val="009C1E37"/>
    <w:rsid w:val="009C363C"/>
    <w:rsid w:val="009C4CE2"/>
    <w:rsid w:val="009C519F"/>
    <w:rsid w:val="009C545E"/>
    <w:rsid w:val="009C5A21"/>
    <w:rsid w:val="009C5B0D"/>
    <w:rsid w:val="009C5DBD"/>
    <w:rsid w:val="009C705A"/>
    <w:rsid w:val="009C7C85"/>
    <w:rsid w:val="009C7EDD"/>
    <w:rsid w:val="009D0894"/>
    <w:rsid w:val="009D0A6C"/>
    <w:rsid w:val="009D12C1"/>
    <w:rsid w:val="009D1951"/>
    <w:rsid w:val="009D1F62"/>
    <w:rsid w:val="009D2095"/>
    <w:rsid w:val="009D2493"/>
    <w:rsid w:val="009D2723"/>
    <w:rsid w:val="009D2FC1"/>
    <w:rsid w:val="009D3043"/>
    <w:rsid w:val="009D3531"/>
    <w:rsid w:val="009D36EE"/>
    <w:rsid w:val="009D3A85"/>
    <w:rsid w:val="009D3DD4"/>
    <w:rsid w:val="009D4071"/>
    <w:rsid w:val="009D418E"/>
    <w:rsid w:val="009D4965"/>
    <w:rsid w:val="009D5171"/>
    <w:rsid w:val="009D54AB"/>
    <w:rsid w:val="009D6007"/>
    <w:rsid w:val="009D69C7"/>
    <w:rsid w:val="009D7158"/>
    <w:rsid w:val="009E0E61"/>
    <w:rsid w:val="009E0ED1"/>
    <w:rsid w:val="009E30E2"/>
    <w:rsid w:val="009E33D7"/>
    <w:rsid w:val="009E38A8"/>
    <w:rsid w:val="009E3BC7"/>
    <w:rsid w:val="009E4780"/>
    <w:rsid w:val="009E4E30"/>
    <w:rsid w:val="009E582B"/>
    <w:rsid w:val="009E5DBA"/>
    <w:rsid w:val="009E6193"/>
    <w:rsid w:val="009F0222"/>
    <w:rsid w:val="009F067D"/>
    <w:rsid w:val="009F141A"/>
    <w:rsid w:val="009F246C"/>
    <w:rsid w:val="009F2568"/>
    <w:rsid w:val="009F27E7"/>
    <w:rsid w:val="009F34CA"/>
    <w:rsid w:val="009F3875"/>
    <w:rsid w:val="009F38A7"/>
    <w:rsid w:val="009F3BCA"/>
    <w:rsid w:val="009F47DB"/>
    <w:rsid w:val="009F73A7"/>
    <w:rsid w:val="009F75D5"/>
    <w:rsid w:val="009F7B6E"/>
    <w:rsid w:val="009F7B9D"/>
    <w:rsid w:val="009F7F51"/>
    <w:rsid w:val="00A01E5B"/>
    <w:rsid w:val="00A0214B"/>
    <w:rsid w:val="00A024D7"/>
    <w:rsid w:val="00A02E91"/>
    <w:rsid w:val="00A051B4"/>
    <w:rsid w:val="00A0740D"/>
    <w:rsid w:val="00A075D5"/>
    <w:rsid w:val="00A10860"/>
    <w:rsid w:val="00A10D51"/>
    <w:rsid w:val="00A112C9"/>
    <w:rsid w:val="00A11F53"/>
    <w:rsid w:val="00A1267D"/>
    <w:rsid w:val="00A1318D"/>
    <w:rsid w:val="00A13402"/>
    <w:rsid w:val="00A14781"/>
    <w:rsid w:val="00A14FC7"/>
    <w:rsid w:val="00A15F16"/>
    <w:rsid w:val="00A1782E"/>
    <w:rsid w:val="00A17D9F"/>
    <w:rsid w:val="00A20ACA"/>
    <w:rsid w:val="00A21168"/>
    <w:rsid w:val="00A212FB"/>
    <w:rsid w:val="00A213F7"/>
    <w:rsid w:val="00A21E9D"/>
    <w:rsid w:val="00A226CF"/>
    <w:rsid w:val="00A243B2"/>
    <w:rsid w:val="00A24444"/>
    <w:rsid w:val="00A2465B"/>
    <w:rsid w:val="00A2594D"/>
    <w:rsid w:val="00A2617F"/>
    <w:rsid w:val="00A26592"/>
    <w:rsid w:val="00A274E0"/>
    <w:rsid w:val="00A27F94"/>
    <w:rsid w:val="00A31C92"/>
    <w:rsid w:val="00A321E9"/>
    <w:rsid w:val="00A3237C"/>
    <w:rsid w:val="00A32769"/>
    <w:rsid w:val="00A328E7"/>
    <w:rsid w:val="00A3435F"/>
    <w:rsid w:val="00A34E7C"/>
    <w:rsid w:val="00A35376"/>
    <w:rsid w:val="00A355B6"/>
    <w:rsid w:val="00A36006"/>
    <w:rsid w:val="00A3617B"/>
    <w:rsid w:val="00A3634B"/>
    <w:rsid w:val="00A36867"/>
    <w:rsid w:val="00A372E9"/>
    <w:rsid w:val="00A37389"/>
    <w:rsid w:val="00A405FD"/>
    <w:rsid w:val="00A40D15"/>
    <w:rsid w:val="00A412DA"/>
    <w:rsid w:val="00A41C0A"/>
    <w:rsid w:val="00A42EF4"/>
    <w:rsid w:val="00A431F9"/>
    <w:rsid w:val="00A432F3"/>
    <w:rsid w:val="00A433F1"/>
    <w:rsid w:val="00A43D92"/>
    <w:rsid w:val="00A44632"/>
    <w:rsid w:val="00A457BF"/>
    <w:rsid w:val="00A4583B"/>
    <w:rsid w:val="00A45CD5"/>
    <w:rsid w:val="00A45FA3"/>
    <w:rsid w:val="00A46DA9"/>
    <w:rsid w:val="00A47271"/>
    <w:rsid w:val="00A479B6"/>
    <w:rsid w:val="00A50894"/>
    <w:rsid w:val="00A50E0B"/>
    <w:rsid w:val="00A51CE2"/>
    <w:rsid w:val="00A5275B"/>
    <w:rsid w:val="00A527D9"/>
    <w:rsid w:val="00A53738"/>
    <w:rsid w:val="00A53A0B"/>
    <w:rsid w:val="00A55968"/>
    <w:rsid w:val="00A55A41"/>
    <w:rsid w:val="00A55C5E"/>
    <w:rsid w:val="00A56539"/>
    <w:rsid w:val="00A567BB"/>
    <w:rsid w:val="00A56A54"/>
    <w:rsid w:val="00A57A4C"/>
    <w:rsid w:val="00A60360"/>
    <w:rsid w:val="00A607ED"/>
    <w:rsid w:val="00A61F6B"/>
    <w:rsid w:val="00A62618"/>
    <w:rsid w:val="00A626A4"/>
    <w:rsid w:val="00A627FF"/>
    <w:rsid w:val="00A63040"/>
    <w:rsid w:val="00A63B08"/>
    <w:rsid w:val="00A65267"/>
    <w:rsid w:val="00A656A1"/>
    <w:rsid w:val="00A6577B"/>
    <w:rsid w:val="00A65ADF"/>
    <w:rsid w:val="00A66328"/>
    <w:rsid w:val="00A676DF"/>
    <w:rsid w:val="00A67FC5"/>
    <w:rsid w:val="00A70105"/>
    <w:rsid w:val="00A701A6"/>
    <w:rsid w:val="00A707D8"/>
    <w:rsid w:val="00A71983"/>
    <w:rsid w:val="00A71A31"/>
    <w:rsid w:val="00A71F4E"/>
    <w:rsid w:val="00A73466"/>
    <w:rsid w:val="00A74D67"/>
    <w:rsid w:val="00A75070"/>
    <w:rsid w:val="00A7523B"/>
    <w:rsid w:val="00A75E98"/>
    <w:rsid w:val="00A75F91"/>
    <w:rsid w:val="00A765B8"/>
    <w:rsid w:val="00A77CDC"/>
    <w:rsid w:val="00A807D4"/>
    <w:rsid w:val="00A80F68"/>
    <w:rsid w:val="00A80FFC"/>
    <w:rsid w:val="00A82EB3"/>
    <w:rsid w:val="00A82FF1"/>
    <w:rsid w:val="00A83FD1"/>
    <w:rsid w:val="00A84960"/>
    <w:rsid w:val="00A84988"/>
    <w:rsid w:val="00A852E3"/>
    <w:rsid w:val="00A863B7"/>
    <w:rsid w:val="00A8798C"/>
    <w:rsid w:val="00A90C8C"/>
    <w:rsid w:val="00A90EC4"/>
    <w:rsid w:val="00A90FAA"/>
    <w:rsid w:val="00A91273"/>
    <w:rsid w:val="00A91375"/>
    <w:rsid w:val="00A92452"/>
    <w:rsid w:val="00A92B18"/>
    <w:rsid w:val="00A93107"/>
    <w:rsid w:val="00A93B6E"/>
    <w:rsid w:val="00A93C1B"/>
    <w:rsid w:val="00A94413"/>
    <w:rsid w:val="00A950B0"/>
    <w:rsid w:val="00A96347"/>
    <w:rsid w:val="00A969A4"/>
    <w:rsid w:val="00A9728A"/>
    <w:rsid w:val="00A9734A"/>
    <w:rsid w:val="00A9779A"/>
    <w:rsid w:val="00A97D85"/>
    <w:rsid w:val="00AA0308"/>
    <w:rsid w:val="00AA1A5A"/>
    <w:rsid w:val="00AA2495"/>
    <w:rsid w:val="00AA2CBA"/>
    <w:rsid w:val="00AA2D2E"/>
    <w:rsid w:val="00AA30A3"/>
    <w:rsid w:val="00AA3608"/>
    <w:rsid w:val="00AA3D3A"/>
    <w:rsid w:val="00AA466D"/>
    <w:rsid w:val="00AA5675"/>
    <w:rsid w:val="00AA61AB"/>
    <w:rsid w:val="00AA63D2"/>
    <w:rsid w:val="00AA64C9"/>
    <w:rsid w:val="00AA6616"/>
    <w:rsid w:val="00AA6634"/>
    <w:rsid w:val="00AA6BE2"/>
    <w:rsid w:val="00AA7166"/>
    <w:rsid w:val="00AA744E"/>
    <w:rsid w:val="00AA74C4"/>
    <w:rsid w:val="00AA7DF6"/>
    <w:rsid w:val="00AB005E"/>
    <w:rsid w:val="00AB1E8D"/>
    <w:rsid w:val="00AB214A"/>
    <w:rsid w:val="00AB24CF"/>
    <w:rsid w:val="00AB2BE4"/>
    <w:rsid w:val="00AB2CFD"/>
    <w:rsid w:val="00AB368B"/>
    <w:rsid w:val="00AB3A89"/>
    <w:rsid w:val="00AB3EAB"/>
    <w:rsid w:val="00AB407A"/>
    <w:rsid w:val="00AB4E46"/>
    <w:rsid w:val="00AB5AAC"/>
    <w:rsid w:val="00AB5DF0"/>
    <w:rsid w:val="00AB72E0"/>
    <w:rsid w:val="00AB7E3E"/>
    <w:rsid w:val="00AC0A1C"/>
    <w:rsid w:val="00AC1288"/>
    <w:rsid w:val="00AC18E8"/>
    <w:rsid w:val="00AC1B79"/>
    <w:rsid w:val="00AC1C8F"/>
    <w:rsid w:val="00AC2187"/>
    <w:rsid w:val="00AC2AF4"/>
    <w:rsid w:val="00AC3789"/>
    <w:rsid w:val="00AC3DD4"/>
    <w:rsid w:val="00AC425D"/>
    <w:rsid w:val="00AC43EF"/>
    <w:rsid w:val="00AC4491"/>
    <w:rsid w:val="00AC5750"/>
    <w:rsid w:val="00AC5841"/>
    <w:rsid w:val="00AC5E99"/>
    <w:rsid w:val="00AC5F8C"/>
    <w:rsid w:val="00AC67ED"/>
    <w:rsid w:val="00AC6833"/>
    <w:rsid w:val="00AC79BE"/>
    <w:rsid w:val="00AD1234"/>
    <w:rsid w:val="00AD15E6"/>
    <w:rsid w:val="00AD236D"/>
    <w:rsid w:val="00AD23D4"/>
    <w:rsid w:val="00AD248F"/>
    <w:rsid w:val="00AD2D70"/>
    <w:rsid w:val="00AD2FD4"/>
    <w:rsid w:val="00AD395E"/>
    <w:rsid w:val="00AD39E7"/>
    <w:rsid w:val="00AD3B5F"/>
    <w:rsid w:val="00AD3FD1"/>
    <w:rsid w:val="00AD42CD"/>
    <w:rsid w:val="00AD4474"/>
    <w:rsid w:val="00AD454C"/>
    <w:rsid w:val="00AD46DE"/>
    <w:rsid w:val="00AD52D6"/>
    <w:rsid w:val="00AD5A89"/>
    <w:rsid w:val="00AD6B35"/>
    <w:rsid w:val="00AD6C93"/>
    <w:rsid w:val="00AD7A21"/>
    <w:rsid w:val="00AD7ABD"/>
    <w:rsid w:val="00AE02E5"/>
    <w:rsid w:val="00AE0D4A"/>
    <w:rsid w:val="00AE126A"/>
    <w:rsid w:val="00AE12BF"/>
    <w:rsid w:val="00AE133E"/>
    <w:rsid w:val="00AE1872"/>
    <w:rsid w:val="00AE22E7"/>
    <w:rsid w:val="00AE2F70"/>
    <w:rsid w:val="00AE3144"/>
    <w:rsid w:val="00AE31DE"/>
    <w:rsid w:val="00AE477B"/>
    <w:rsid w:val="00AE54D5"/>
    <w:rsid w:val="00AE590A"/>
    <w:rsid w:val="00AE6626"/>
    <w:rsid w:val="00AE6C45"/>
    <w:rsid w:val="00AE755C"/>
    <w:rsid w:val="00AE7ABE"/>
    <w:rsid w:val="00AF0353"/>
    <w:rsid w:val="00AF0690"/>
    <w:rsid w:val="00AF0D9D"/>
    <w:rsid w:val="00AF1427"/>
    <w:rsid w:val="00AF1D39"/>
    <w:rsid w:val="00AF2572"/>
    <w:rsid w:val="00AF2950"/>
    <w:rsid w:val="00AF29BB"/>
    <w:rsid w:val="00AF31B6"/>
    <w:rsid w:val="00AF4A2E"/>
    <w:rsid w:val="00AF4EB3"/>
    <w:rsid w:val="00AF6C6B"/>
    <w:rsid w:val="00AF7167"/>
    <w:rsid w:val="00AF7C56"/>
    <w:rsid w:val="00B007F2"/>
    <w:rsid w:val="00B00E17"/>
    <w:rsid w:val="00B016FA"/>
    <w:rsid w:val="00B02B85"/>
    <w:rsid w:val="00B02F6B"/>
    <w:rsid w:val="00B03599"/>
    <w:rsid w:val="00B03EAE"/>
    <w:rsid w:val="00B04A5C"/>
    <w:rsid w:val="00B053F7"/>
    <w:rsid w:val="00B05770"/>
    <w:rsid w:val="00B05D7C"/>
    <w:rsid w:val="00B05EA9"/>
    <w:rsid w:val="00B071E7"/>
    <w:rsid w:val="00B07582"/>
    <w:rsid w:val="00B104F6"/>
    <w:rsid w:val="00B10519"/>
    <w:rsid w:val="00B10A96"/>
    <w:rsid w:val="00B11252"/>
    <w:rsid w:val="00B11A4A"/>
    <w:rsid w:val="00B12313"/>
    <w:rsid w:val="00B12434"/>
    <w:rsid w:val="00B12B1F"/>
    <w:rsid w:val="00B12C30"/>
    <w:rsid w:val="00B14038"/>
    <w:rsid w:val="00B143D0"/>
    <w:rsid w:val="00B154C4"/>
    <w:rsid w:val="00B15662"/>
    <w:rsid w:val="00B15909"/>
    <w:rsid w:val="00B16F0D"/>
    <w:rsid w:val="00B177FC"/>
    <w:rsid w:val="00B17983"/>
    <w:rsid w:val="00B17A51"/>
    <w:rsid w:val="00B20019"/>
    <w:rsid w:val="00B2004C"/>
    <w:rsid w:val="00B2091D"/>
    <w:rsid w:val="00B20EE9"/>
    <w:rsid w:val="00B21BFB"/>
    <w:rsid w:val="00B21C97"/>
    <w:rsid w:val="00B21D7F"/>
    <w:rsid w:val="00B22215"/>
    <w:rsid w:val="00B22957"/>
    <w:rsid w:val="00B23729"/>
    <w:rsid w:val="00B23935"/>
    <w:rsid w:val="00B252DC"/>
    <w:rsid w:val="00B25388"/>
    <w:rsid w:val="00B25687"/>
    <w:rsid w:val="00B262A6"/>
    <w:rsid w:val="00B275FC"/>
    <w:rsid w:val="00B278F6"/>
    <w:rsid w:val="00B300E6"/>
    <w:rsid w:val="00B30A61"/>
    <w:rsid w:val="00B30AB5"/>
    <w:rsid w:val="00B31D3A"/>
    <w:rsid w:val="00B3240C"/>
    <w:rsid w:val="00B32BD2"/>
    <w:rsid w:val="00B348EF"/>
    <w:rsid w:val="00B349D1"/>
    <w:rsid w:val="00B35664"/>
    <w:rsid w:val="00B3589D"/>
    <w:rsid w:val="00B359CE"/>
    <w:rsid w:val="00B36165"/>
    <w:rsid w:val="00B3616C"/>
    <w:rsid w:val="00B36C55"/>
    <w:rsid w:val="00B3775E"/>
    <w:rsid w:val="00B37BA9"/>
    <w:rsid w:val="00B37C24"/>
    <w:rsid w:val="00B37E21"/>
    <w:rsid w:val="00B40A65"/>
    <w:rsid w:val="00B40DA6"/>
    <w:rsid w:val="00B40F96"/>
    <w:rsid w:val="00B412B8"/>
    <w:rsid w:val="00B4184D"/>
    <w:rsid w:val="00B41F93"/>
    <w:rsid w:val="00B42B7F"/>
    <w:rsid w:val="00B43AFA"/>
    <w:rsid w:val="00B43B38"/>
    <w:rsid w:val="00B43FF8"/>
    <w:rsid w:val="00B447C4"/>
    <w:rsid w:val="00B44854"/>
    <w:rsid w:val="00B44C98"/>
    <w:rsid w:val="00B44DAB"/>
    <w:rsid w:val="00B4550C"/>
    <w:rsid w:val="00B46100"/>
    <w:rsid w:val="00B461D6"/>
    <w:rsid w:val="00B46B91"/>
    <w:rsid w:val="00B4713A"/>
    <w:rsid w:val="00B507AA"/>
    <w:rsid w:val="00B50B6C"/>
    <w:rsid w:val="00B511D6"/>
    <w:rsid w:val="00B513CC"/>
    <w:rsid w:val="00B51DE1"/>
    <w:rsid w:val="00B52074"/>
    <w:rsid w:val="00B55D08"/>
    <w:rsid w:val="00B55E17"/>
    <w:rsid w:val="00B55F3F"/>
    <w:rsid w:val="00B56046"/>
    <w:rsid w:val="00B563CB"/>
    <w:rsid w:val="00B56725"/>
    <w:rsid w:val="00B56A21"/>
    <w:rsid w:val="00B57745"/>
    <w:rsid w:val="00B60C84"/>
    <w:rsid w:val="00B60CB5"/>
    <w:rsid w:val="00B60E69"/>
    <w:rsid w:val="00B60E86"/>
    <w:rsid w:val="00B61325"/>
    <w:rsid w:val="00B61479"/>
    <w:rsid w:val="00B614DD"/>
    <w:rsid w:val="00B62479"/>
    <w:rsid w:val="00B633E4"/>
    <w:rsid w:val="00B634D7"/>
    <w:rsid w:val="00B634E8"/>
    <w:rsid w:val="00B6391C"/>
    <w:rsid w:val="00B63E2A"/>
    <w:rsid w:val="00B64411"/>
    <w:rsid w:val="00B645BB"/>
    <w:rsid w:val="00B645C4"/>
    <w:rsid w:val="00B64604"/>
    <w:rsid w:val="00B65F3F"/>
    <w:rsid w:val="00B66A17"/>
    <w:rsid w:val="00B66C0B"/>
    <w:rsid w:val="00B66D29"/>
    <w:rsid w:val="00B66D86"/>
    <w:rsid w:val="00B67BE2"/>
    <w:rsid w:val="00B700DB"/>
    <w:rsid w:val="00B703FB"/>
    <w:rsid w:val="00B7187C"/>
    <w:rsid w:val="00B71E72"/>
    <w:rsid w:val="00B7238C"/>
    <w:rsid w:val="00B72932"/>
    <w:rsid w:val="00B735C1"/>
    <w:rsid w:val="00B73647"/>
    <w:rsid w:val="00B73C9C"/>
    <w:rsid w:val="00B73F53"/>
    <w:rsid w:val="00B74F95"/>
    <w:rsid w:val="00B74FA7"/>
    <w:rsid w:val="00B755BE"/>
    <w:rsid w:val="00B756EE"/>
    <w:rsid w:val="00B76159"/>
    <w:rsid w:val="00B770AD"/>
    <w:rsid w:val="00B7756E"/>
    <w:rsid w:val="00B803DF"/>
    <w:rsid w:val="00B81CD4"/>
    <w:rsid w:val="00B83268"/>
    <w:rsid w:val="00B83A9F"/>
    <w:rsid w:val="00B83B42"/>
    <w:rsid w:val="00B84FCB"/>
    <w:rsid w:val="00B8512B"/>
    <w:rsid w:val="00B85437"/>
    <w:rsid w:val="00B86410"/>
    <w:rsid w:val="00B86E71"/>
    <w:rsid w:val="00B86EA5"/>
    <w:rsid w:val="00B871EC"/>
    <w:rsid w:val="00B87D12"/>
    <w:rsid w:val="00B87DB3"/>
    <w:rsid w:val="00B9031B"/>
    <w:rsid w:val="00B903E3"/>
    <w:rsid w:val="00B906CC"/>
    <w:rsid w:val="00B90B9D"/>
    <w:rsid w:val="00B90FC0"/>
    <w:rsid w:val="00B9139A"/>
    <w:rsid w:val="00B922EC"/>
    <w:rsid w:val="00B9271D"/>
    <w:rsid w:val="00B927DF"/>
    <w:rsid w:val="00B9362F"/>
    <w:rsid w:val="00B93CC6"/>
    <w:rsid w:val="00B944C9"/>
    <w:rsid w:val="00B95AB2"/>
    <w:rsid w:val="00B95F0F"/>
    <w:rsid w:val="00B96288"/>
    <w:rsid w:val="00B96979"/>
    <w:rsid w:val="00B97AF5"/>
    <w:rsid w:val="00BA03D3"/>
    <w:rsid w:val="00BA0721"/>
    <w:rsid w:val="00BA0CD7"/>
    <w:rsid w:val="00BA2BD5"/>
    <w:rsid w:val="00BA322A"/>
    <w:rsid w:val="00BA35D2"/>
    <w:rsid w:val="00BA5695"/>
    <w:rsid w:val="00BA62F9"/>
    <w:rsid w:val="00BA649F"/>
    <w:rsid w:val="00BA67BA"/>
    <w:rsid w:val="00BA7F2F"/>
    <w:rsid w:val="00BA7FC5"/>
    <w:rsid w:val="00BA7FF3"/>
    <w:rsid w:val="00BB0D61"/>
    <w:rsid w:val="00BB1509"/>
    <w:rsid w:val="00BB1C80"/>
    <w:rsid w:val="00BB296C"/>
    <w:rsid w:val="00BB2E35"/>
    <w:rsid w:val="00BB3AAD"/>
    <w:rsid w:val="00BB4507"/>
    <w:rsid w:val="00BB4D5E"/>
    <w:rsid w:val="00BB4D67"/>
    <w:rsid w:val="00BB4F0A"/>
    <w:rsid w:val="00BB5626"/>
    <w:rsid w:val="00BB6010"/>
    <w:rsid w:val="00BB6352"/>
    <w:rsid w:val="00BB6F63"/>
    <w:rsid w:val="00BB70F3"/>
    <w:rsid w:val="00BB736F"/>
    <w:rsid w:val="00BC2153"/>
    <w:rsid w:val="00BC2F17"/>
    <w:rsid w:val="00BC3B0D"/>
    <w:rsid w:val="00BC3E4B"/>
    <w:rsid w:val="00BC4004"/>
    <w:rsid w:val="00BC46DA"/>
    <w:rsid w:val="00BC4801"/>
    <w:rsid w:val="00BC4F94"/>
    <w:rsid w:val="00BC52BC"/>
    <w:rsid w:val="00BC562B"/>
    <w:rsid w:val="00BC67A1"/>
    <w:rsid w:val="00BC69AA"/>
    <w:rsid w:val="00BC6AAF"/>
    <w:rsid w:val="00BC7922"/>
    <w:rsid w:val="00BD03C0"/>
    <w:rsid w:val="00BD0632"/>
    <w:rsid w:val="00BD08E2"/>
    <w:rsid w:val="00BD0FC5"/>
    <w:rsid w:val="00BD1259"/>
    <w:rsid w:val="00BD164F"/>
    <w:rsid w:val="00BD1E96"/>
    <w:rsid w:val="00BD369F"/>
    <w:rsid w:val="00BD3BD6"/>
    <w:rsid w:val="00BD4BCF"/>
    <w:rsid w:val="00BD4BE4"/>
    <w:rsid w:val="00BD4C16"/>
    <w:rsid w:val="00BD5E3B"/>
    <w:rsid w:val="00BE01CE"/>
    <w:rsid w:val="00BE0313"/>
    <w:rsid w:val="00BE144E"/>
    <w:rsid w:val="00BE147F"/>
    <w:rsid w:val="00BE1670"/>
    <w:rsid w:val="00BE1CFB"/>
    <w:rsid w:val="00BE2D70"/>
    <w:rsid w:val="00BE3354"/>
    <w:rsid w:val="00BE35F5"/>
    <w:rsid w:val="00BE4220"/>
    <w:rsid w:val="00BE4459"/>
    <w:rsid w:val="00BE4510"/>
    <w:rsid w:val="00BE4A66"/>
    <w:rsid w:val="00BE58C4"/>
    <w:rsid w:val="00BE677F"/>
    <w:rsid w:val="00BE68E8"/>
    <w:rsid w:val="00BE7289"/>
    <w:rsid w:val="00BE7713"/>
    <w:rsid w:val="00BE7C39"/>
    <w:rsid w:val="00BF0003"/>
    <w:rsid w:val="00BF0439"/>
    <w:rsid w:val="00BF072B"/>
    <w:rsid w:val="00BF100F"/>
    <w:rsid w:val="00BF1260"/>
    <w:rsid w:val="00BF186F"/>
    <w:rsid w:val="00BF188B"/>
    <w:rsid w:val="00BF2A7C"/>
    <w:rsid w:val="00BF3CE6"/>
    <w:rsid w:val="00BF4126"/>
    <w:rsid w:val="00BF44DE"/>
    <w:rsid w:val="00BF48C2"/>
    <w:rsid w:val="00BF5D92"/>
    <w:rsid w:val="00BF70F5"/>
    <w:rsid w:val="00BF7120"/>
    <w:rsid w:val="00C0079F"/>
    <w:rsid w:val="00C00CD0"/>
    <w:rsid w:val="00C00D14"/>
    <w:rsid w:val="00C00D4B"/>
    <w:rsid w:val="00C01324"/>
    <w:rsid w:val="00C02151"/>
    <w:rsid w:val="00C0219E"/>
    <w:rsid w:val="00C030A8"/>
    <w:rsid w:val="00C030A9"/>
    <w:rsid w:val="00C03DB9"/>
    <w:rsid w:val="00C04B92"/>
    <w:rsid w:val="00C05234"/>
    <w:rsid w:val="00C0577A"/>
    <w:rsid w:val="00C05E5E"/>
    <w:rsid w:val="00C0608C"/>
    <w:rsid w:val="00C061C2"/>
    <w:rsid w:val="00C0633A"/>
    <w:rsid w:val="00C06346"/>
    <w:rsid w:val="00C06C15"/>
    <w:rsid w:val="00C074D9"/>
    <w:rsid w:val="00C07571"/>
    <w:rsid w:val="00C077BC"/>
    <w:rsid w:val="00C0785A"/>
    <w:rsid w:val="00C10819"/>
    <w:rsid w:val="00C11377"/>
    <w:rsid w:val="00C11A31"/>
    <w:rsid w:val="00C12333"/>
    <w:rsid w:val="00C12692"/>
    <w:rsid w:val="00C12777"/>
    <w:rsid w:val="00C12A0B"/>
    <w:rsid w:val="00C12AA1"/>
    <w:rsid w:val="00C12F9F"/>
    <w:rsid w:val="00C134C5"/>
    <w:rsid w:val="00C13666"/>
    <w:rsid w:val="00C13F29"/>
    <w:rsid w:val="00C15625"/>
    <w:rsid w:val="00C161D8"/>
    <w:rsid w:val="00C17796"/>
    <w:rsid w:val="00C17A83"/>
    <w:rsid w:val="00C2033C"/>
    <w:rsid w:val="00C21291"/>
    <w:rsid w:val="00C212D7"/>
    <w:rsid w:val="00C21B65"/>
    <w:rsid w:val="00C23C0A"/>
    <w:rsid w:val="00C24406"/>
    <w:rsid w:val="00C244F6"/>
    <w:rsid w:val="00C2453C"/>
    <w:rsid w:val="00C25555"/>
    <w:rsid w:val="00C2608E"/>
    <w:rsid w:val="00C27135"/>
    <w:rsid w:val="00C278A7"/>
    <w:rsid w:val="00C27CA5"/>
    <w:rsid w:val="00C27E60"/>
    <w:rsid w:val="00C30233"/>
    <w:rsid w:val="00C3033C"/>
    <w:rsid w:val="00C30B94"/>
    <w:rsid w:val="00C30C5A"/>
    <w:rsid w:val="00C31769"/>
    <w:rsid w:val="00C3202E"/>
    <w:rsid w:val="00C33102"/>
    <w:rsid w:val="00C33643"/>
    <w:rsid w:val="00C33E75"/>
    <w:rsid w:val="00C343CE"/>
    <w:rsid w:val="00C345AD"/>
    <w:rsid w:val="00C35849"/>
    <w:rsid w:val="00C35B35"/>
    <w:rsid w:val="00C35EF7"/>
    <w:rsid w:val="00C36997"/>
    <w:rsid w:val="00C36C3C"/>
    <w:rsid w:val="00C36DCC"/>
    <w:rsid w:val="00C37455"/>
    <w:rsid w:val="00C37ED6"/>
    <w:rsid w:val="00C40A91"/>
    <w:rsid w:val="00C40E7C"/>
    <w:rsid w:val="00C40F4C"/>
    <w:rsid w:val="00C4102F"/>
    <w:rsid w:val="00C411D1"/>
    <w:rsid w:val="00C42AC9"/>
    <w:rsid w:val="00C43AD3"/>
    <w:rsid w:val="00C44A77"/>
    <w:rsid w:val="00C44EBD"/>
    <w:rsid w:val="00C45C61"/>
    <w:rsid w:val="00C46078"/>
    <w:rsid w:val="00C46315"/>
    <w:rsid w:val="00C46DBB"/>
    <w:rsid w:val="00C47013"/>
    <w:rsid w:val="00C47748"/>
    <w:rsid w:val="00C5079F"/>
    <w:rsid w:val="00C50B5E"/>
    <w:rsid w:val="00C50DE9"/>
    <w:rsid w:val="00C519FE"/>
    <w:rsid w:val="00C51BED"/>
    <w:rsid w:val="00C54900"/>
    <w:rsid w:val="00C54940"/>
    <w:rsid w:val="00C54FBE"/>
    <w:rsid w:val="00C54FD1"/>
    <w:rsid w:val="00C55121"/>
    <w:rsid w:val="00C551DD"/>
    <w:rsid w:val="00C55B17"/>
    <w:rsid w:val="00C567F6"/>
    <w:rsid w:val="00C56A0E"/>
    <w:rsid w:val="00C570B7"/>
    <w:rsid w:val="00C60751"/>
    <w:rsid w:val="00C60829"/>
    <w:rsid w:val="00C61135"/>
    <w:rsid w:val="00C61A4A"/>
    <w:rsid w:val="00C61AB4"/>
    <w:rsid w:val="00C61E11"/>
    <w:rsid w:val="00C627DB"/>
    <w:rsid w:val="00C62FFB"/>
    <w:rsid w:val="00C63EC3"/>
    <w:rsid w:val="00C64C4D"/>
    <w:rsid w:val="00C6530F"/>
    <w:rsid w:val="00C654AC"/>
    <w:rsid w:val="00C65E03"/>
    <w:rsid w:val="00C662D1"/>
    <w:rsid w:val="00C663FA"/>
    <w:rsid w:val="00C70C9F"/>
    <w:rsid w:val="00C70DA6"/>
    <w:rsid w:val="00C71F73"/>
    <w:rsid w:val="00C721B5"/>
    <w:rsid w:val="00C73086"/>
    <w:rsid w:val="00C75288"/>
    <w:rsid w:val="00C7548E"/>
    <w:rsid w:val="00C761DA"/>
    <w:rsid w:val="00C77D12"/>
    <w:rsid w:val="00C77F2E"/>
    <w:rsid w:val="00C80A19"/>
    <w:rsid w:val="00C81614"/>
    <w:rsid w:val="00C819E1"/>
    <w:rsid w:val="00C81E65"/>
    <w:rsid w:val="00C830D8"/>
    <w:rsid w:val="00C832B3"/>
    <w:rsid w:val="00C837A2"/>
    <w:rsid w:val="00C83C64"/>
    <w:rsid w:val="00C845F5"/>
    <w:rsid w:val="00C8585C"/>
    <w:rsid w:val="00C87638"/>
    <w:rsid w:val="00C87890"/>
    <w:rsid w:val="00C900E8"/>
    <w:rsid w:val="00C901E7"/>
    <w:rsid w:val="00C90A74"/>
    <w:rsid w:val="00C91199"/>
    <w:rsid w:val="00C919B6"/>
    <w:rsid w:val="00C91A6D"/>
    <w:rsid w:val="00C927EF"/>
    <w:rsid w:val="00C92A11"/>
    <w:rsid w:val="00C92A54"/>
    <w:rsid w:val="00C935F9"/>
    <w:rsid w:val="00C93CCA"/>
    <w:rsid w:val="00C94DF9"/>
    <w:rsid w:val="00C959F3"/>
    <w:rsid w:val="00C95C37"/>
    <w:rsid w:val="00C96143"/>
    <w:rsid w:val="00C972D2"/>
    <w:rsid w:val="00C977B2"/>
    <w:rsid w:val="00CA1366"/>
    <w:rsid w:val="00CA1FFF"/>
    <w:rsid w:val="00CA2D3B"/>
    <w:rsid w:val="00CA2EF9"/>
    <w:rsid w:val="00CA338A"/>
    <w:rsid w:val="00CA4BAD"/>
    <w:rsid w:val="00CA4F66"/>
    <w:rsid w:val="00CA5834"/>
    <w:rsid w:val="00CA71F3"/>
    <w:rsid w:val="00CA740E"/>
    <w:rsid w:val="00CA7975"/>
    <w:rsid w:val="00CA7E2C"/>
    <w:rsid w:val="00CA7F36"/>
    <w:rsid w:val="00CB000A"/>
    <w:rsid w:val="00CB01A6"/>
    <w:rsid w:val="00CB0550"/>
    <w:rsid w:val="00CB0748"/>
    <w:rsid w:val="00CB1AF3"/>
    <w:rsid w:val="00CB1ED8"/>
    <w:rsid w:val="00CB2C5A"/>
    <w:rsid w:val="00CB39F4"/>
    <w:rsid w:val="00CB3BED"/>
    <w:rsid w:val="00CB3F1F"/>
    <w:rsid w:val="00CB442A"/>
    <w:rsid w:val="00CB652F"/>
    <w:rsid w:val="00CB6DAD"/>
    <w:rsid w:val="00CB6EED"/>
    <w:rsid w:val="00CB78AF"/>
    <w:rsid w:val="00CB796B"/>
    <w:rsid w:val="00CC06A1"/>
    <w:rsid w:val="00CC1BDD"/>
    <w:rsid w:val="00CC2465"/>
    <w:rsid w:val="00CC270B"/>
    <w:rsid w:val="00CC2710"/>
    <w:rsid w:val="00CC2886"/>
    <w:rsid w:val="00CC3F08"/>
    <w:rsid w:val="00CC4B26"/>
    <w:rsid w:val="00CC5A21"/>
    <w:rsid w:val="00CC6345"/>
    <w:rsid w:val="00CC797E"/>
    <w:rsid w:val="00CD0263"/>
    <w:rsid w:val="00CD078C"/>
    <w:rsid w:val="00CD091B"/>
    <w:rsid w:val="00CD10EE"/>
    <w:rsid w:val="00CD1FF6"/>
    <w:rsid w:val="00CD21E0"/>
    <w:rsid w:val="00CD332C"/>
    <w:rsid w:val="00CD3764"/>
    <w:rsid w:val="00CD37CD"/>
    <w:rsid w:val="00CD4890"/>
    <w:rsid w:val="00CD4F63"/>
    <w:rsid w:val="00CE0055"/>
    <w:rsid w:val="00CE011C"/>
    <w:rsid w:val="00CE059E"/>
    <w:rsid w:val="00CE0B3B"/>
    <w:rsid w:val="00CE117B"/>
    <w:rsid w:val="00CE18C6"/>
    <w:rsid w:val="00CE1945"/>
    <w:rsid w:val="00CE1E88"/>
    <w:rsid w:val="00CE30C1"/>
    <w:rsid w:val="00CE30DE"/>
    <w:rsid w:val="00CE3628"/>
    <w:rsid w:val="00CE37F4"/>
    <w:rsid w:val="00CE3F1E"/>
    <w:rsid w:val="00CE45F4"/>
    <w:rsid w:val="00CE4781"/>
    <w:rsid w:val="00CE4AB4"/>
    <w:rsid w:val="00CE4C23"/>
    <w:rsid w:val="00CE4C72"/>
    <w:rsid w:val="00CE605F"/>
    <w:rsid w:val="00CE626C"/>
    <w:rsid w:val="00CE677E"/>
    <w:rsid w:val="00CE6E35"/>
    <w:rsid w:val="00CE6FAA"/>
    <w:rsid w:val="00CE7EFF"/>
    <w:rsid w:val="00CF062A"/>
    <w:rsid w:val="00CF0EAC"/>
    <w:rsid w:val="00CF28D1"/>
    <w:rsid w:val="00CF2B8A"/>
    <w:rsid w:val="00CF2BFA"/>
    <w:rsid w:val="00CF31AC"/>
    <w:rsid w:val="00CF3261"/>
    <w:rsid w:val="00CF334B"/>
    <w:rsid w:val="00CF3395"/>
    <w:rsid w:val="00CF37A7"/>
    <w:rsid w:val="00CF4020"/>
    <w:rsid w:val="00CF46EA"/>
    <w:rsid w:val="00CF5217"/>
    <w:rsid w:val="00CF52DE"/>
    <w:rsid w:val="00CF711D"/>
    <w:rsid w:val="00CF7754"/>
    <w:rsid w:val="00CF7CED"/>
    <w:rsid w:val="00D01BF8"/>
    <w:rsid w:val="00D02211"/>
    <w:rsid w:val="00D03709"/>
    <w:rsid w:val="00D0373F"/>
    <w:rsid w:val="00D03D52"/>
    <w:rsid w:val="00D03F20"/>
    <w:rsid w:val="00D04479"/>
    <w:rsid w:val="00D0496D"/>
    <w:rsid w:val="00D04AD3"/>
    <w:rsid w:val="00D04BE1"/>
    <w:rsid w:val="00D04CEA"/>
    <w:rsid w:val="00D05350"/>
    <w:rsid w:val="00D06AFA"/>
    <w:rsid w:val="00D06F32"/>
    <w:rsid w:val="00D07A7C"/>
    <w:rsid w:val="00D07A89"/>
    <w:rsid w:val="00D1063B"/>
    <w:rsid w:val="00D10B8A"/>
    <w:rsid w:val="00D10BF8"/>
    <w:rsid w:val="00D11CF9"/>
    <w:rsid w:val="00D12714"/>
    <w:rsid w:val="00D12C82"/>
    <w:rsid w:val="00D12E71"/>
    <w:rsid w:val="00D1360A"/>
    <w:rsid w:val="00D1387E"/>
    <w:rsid w:val="00D13EF6"/>
    <w:rsid w:val="00D141FE"/>
    <w:rsid w:val="00D14544"/>
    <w:rsid w:val="00D152CB"/>
    <w:rsid w:val="00D15319"/>
    <w:rsid w:val="00D15818"/>
    <w:rsid w:val="00D16081"/>
    <w:rsid w:val="00D163DB"/>
    <w:rsid w:val="00D16528"/>
    <w:rsid w:val="00D17087"/>
    <w:rsid w:val="00D1767A"/>
    <w:rsid w:val="00D179F2"/>
    <w:rsid w:val="00D17B08"/>
    <w:rsid w:val="00D17EC3"/>
    <w:rsid w:val="00D216F0"/>
    <w:rsid w:val="00D2183B"/>
    <w:rsid w:val="00D2273E"/>
    <w:rsid w:val="00D228BC"/>
    <w:rsid w:val="00D23490"/>
    <w:rsid w:val="00D2391B"/>
    <w:rsid w:val="00D2437A"/>
    <w:rsid w:val="00D24C16"/>
    <w:rsid w:val="00D24D3B"/>
    <w:rsid w:val="00D24F8D"/>
    <w:rsid w:val="00D259F3"/>
    <w:rsid w:val="00D26BFC"/>
    <w:rsid w:val="00D26C55"/>
    <w:rsid w:val="00D26C9E"/>
    <w:rsid w:val="00D273E7"/>
    <w:rsid w:val="00D27EB0"/>
    <w:rsid w:val="00D27FF1"/>
    <w:rsid w:val="00D30E35"/>
    <w:rsid w:val="00D331C7"/>
    <w:rsid w:val="00D33B5D"/>
    <w:rsid w:val="00D340D5"/>
    <w:rsid w:val="00D34214"/>
    <w:rsid w:val="00D3445A"/>
    <w:rsid w:val="00D344EC"/>
    <w:rsid w:val="00D3452B"/>
    <w:rsid w:val="00D359DC"/>
    <w:rsid w:val="00D35C84"/>
    <w:rsid w:val="00D35FBF"/>
    <w:rsid w:val="00D35FC5"/>
    <w:rsid w:val="00D36651"/>
    <w:rsid w:val="00D366D5"/>
    <w:rsid w:val="00D37403"/>
    <w:rsid w:val="00D37413"/>
    <w:rsid w:val="00D378F9"/>
    <w:rsid w:val="00D37CB8"/>
    <w:rsid w:val="00D40AB2"/>
    <w:rsid w:val="00D40E96"/>
    <w:rsid w:val="00D4113D"/>
    <w:rsid w:val="00D41831"/>
    <w:rsid w:val="00D423EA"/>
    <w:rsid w:val="00D428F7"/>
    <w:rsid w:val="00D42A04"/>
    <w:rsid w:val="00D42AB5"/>
    <w:rsid w:val="00D42AD9"/>
    <w:rsid w:val="00D42F8A"/>
    <w:rsid w:val="00D43263"/>
    <w:rsid w:val="00D43778"/>
    <w:rsid w:val="00D457FE"/>
    <w:rsid w:val="00D458FC"/>
    <w:rsid w:val="00D4619D"/>
    <w:rsid w:val="00D466E8"/>
    <w:rsid w:val="00D467EE"/>
    <w:rsid w:val="00D46878"/>
    <w:rsid w:val="00D46D0F"/>
    <w:rsid w:val="00D47917"/>
    <w:rsid w:val="00D47A3A"/>
    <w:rsid w:val="00D50026"/>
    <w:rsid w:val="00D50149"/>
    <w:rsid w:val="00D50B63"/>
    <w:rsid w:val="00D51363"/>
    <w:rsid w:val="00D5146B"/>
    <w:rsid w:val="00D51B40"/>
    <w:rsid w:val="00D51B7D"/>
    <w:rsid w:val="00D5246E"/>
    <w:rsid w:val="00D52FF1"/>
    <w:rsid w:val="00D5394B"/>
    <w:rsid w:val="00D539F2"/>
    <w:rsid w:val="00D53A85"/>
    <w:rsid w:val="00D53E9A"/>
    <w:rsid w:val="00D54BE4"/>
    <w:rsid w:val="00D54D6D"/>
    <w:rsid w:val="00D55084"/>
    <w:rsid w:val="00D56247"/>
    <w:rsid w:val="00D56D9D"/>
    <w:rsid w:val="00D57D26"/>
    <w:rsid w:val="00D6061D"/>
    <w:rsid w:val="00D60895"/>
    <w:rsid w:val="00D61196"/>
    <w:rsid w:val="00D615A9"/>
    <w:rsid w:val="00D62653"/>
    <w:rsid w:val="00D62730"/>
    <w:rsid w:val="00D62EF0"/>
    <w:rsid w:val="00D62FE8"/>
    <w:rsid w:val="00D63238"/>
    <w:rsid w:val="00D63419"/>
    <w:rsid w:val="00D642B6"/>
    <w:rsid w:val="00D645EF"/>
    <w:rsid w:val="00D6496A"/>
    <w:rsid w:val="00D64AD8"/>
    <w:rsid w:val="00D6549B"/>
    <w:rsid w:val="00D65789"/>
    <w:rsid w:val="00D66454"/>
    <w:rsid w:val="00D67898"/>
    <w:rsid w:val="00D70084"/>
    <w:rsid w:val="00D71327"/>
    <w:rsid w:val="00D714DE"/>
    <w:rsid w:val="00D718D7"/>
    <w:rsid w:val="00D71E7E"/>
    <w:rsid w:val="00D72100"/>
    <w:rsid w:val="00D723A5"/>
    <w:rsid w:val="00D724EB"/>
    <w:rsid w:val="00D72F82"/>
    <w:rsid w:val="00D73564"/>
    <w:rsid w:val="00D736E3"/>
    <w:rsid w:val="00D739A1"/>
    <w:rsid w:val="00D74831"/>
    <w:rsid w:val="00D74BDC"/>
    <w:rsid w:val="00D751CD"/>
    <w:rsid w:val="00D760B5"/>
    <w:rsid w:val="00D76D79"/>
    <w:rsid w:val="00D77180"/>
    <w:rsid w:val="00D77BDF"/>
    <w:rsid w:val="00D80291"/>
    <w:rsid w:val="00D814D9"/>
    <w:rsid w:val="00D822F5"/>
    <w:rsid w:val="00D8258C"/>
    <w:rsid w:val="00D82A5B"/>
    <w:rsid w:val="00D83B13"/>
    <w:rsid w:val="00D845F5"/>
    <w:rsid w:val="00D8550E"/>
    <w:rsid w:val="00D858C2"/>
    <w:rsid w:val="00D862B0"/>
    <w:rsid w:val="00D86EE5"/>
    <w:rsid w:val="00D872B0"/>
    <w:rsid w:val="00D87B3C"/>
    <w:rsid w:val="00D9065D"/>
    <w:rsid w:val="00D914B9"/>
    <w:rsid w:val="00D91CA5"/>
    <w:rsid w:val="00D92409"/>
    <w:rsid w:val="00D929AA"/>
    <w:rsid w:val="00D92A29"/>
    <w:rsid w:val="00D93179"/>
    <w:rsid w:val="00D93895"/>
    <w:rsid w:val="00D93E1B"/>
    <w:rsid w:val="00D96459"/>
    <w:rsid w:val="00D969AD"/>
    <w:rsid w:val="00D979C4"/>
    <w:rsid w:val="00D97C86"/>
    <w:rsid w:val="00DA00EA"/>
    <w:rsid w:val="00DA110B"/>
    <w:rsid w:val="00DA1C3E"/>
    <w:rsid w:val="00DA258C"/>
    <w:rsid w:val="00DA26D1"/>
    <w:rsid w:val="00DA2E89"/>
    <w:rsid w:val="00DA4177"/>
    <w:rsid w:val="00DA4528"/>
    <w:rsid w:val="00DA58D7"/>
    <w:rsid w:val="00DA5ADD"/>
    <w:rsid w:val="00DA5DFB"/>
    <w:rsid w:val="00DA6EA5"/>
    <w:rsid w:val="00DA741E"/>
    <w:rsid w:val="00DA7588"/>
    <w:rsid w:val="00DA76E2"/>
    <w:rsid w:val="00DA7B2F"/>
    <w:rsid w:val="00DB150D"/>
    <w:rsid w:val="00DB1AA5"/>
    <w:rsid w:val="00DB1FB4"/>
    <w:rsid w:val="00DB2A97"/>
    <w:rsid w:val="00DB2EAE"/>
    <w:rsid w:val="00DB3093"/>
    <w:rsid w:val="00DB3C57"/>
    <w:rsid w:val="00DB3F0A"/>
    <w:rsid w:val="00DB3F74"/>
    <w:rsid w:val="00DB41DA"/>
    <w:rsid w:val="00DB5D15"/>
    <w:rsid w:val="00DB6770"/>
    <w:rsid w:val="00DB68A5"/>
    <w:rsid w:val="00DB6BA3"/>
    <w:rsid w:val="00DB6D40"/>
    <w:rsid w:val="00DB76A8"/>
    <w:rsid w:val="00DB7892"/>
    <w:rsid w:val="00DB7943"/>
    <w:rsid w:val="00DB7D26"/>
    <w:rsid w:val="00DB7DB1"/>
    <w:rsid w:val="00DC09E6"/>
    <w:rsid w:val="00DC0A37"/>
    <w:rsid w:val="00DC0DA3"/>
    <w:rsid w:val="00DC0ECC"/>
    <w:rsid w:val="00DC117A"/>
    <w:rsid w:val="00DC190F"/>
    <w:rsid w:val="00DC19E6"/>
    <w:rsid w:val="00DC1A9D"/>
    <w:rsid w:val="00DC1D44"/>
    <w:rsid w:val="00DC25DB"/>
    <w:rsid w:val="00DC28EC"/>
    <w:rsid w:val="00DC30F7"/>
    <w:rsid w:val="00DC3F8A"/>
    <w:rsid w:val="00DC4793"/>
    <w:rsid w:val="00DC4B23"/>
    <w:rsid w:val="00DC4C0E"/>
    <w:rsid w:val="00DC4E1B"/>
    <w:rsid w:val="00DC5438"/>
    <w:rsid w:val="00DC6458"/>
    <w:rsid w:val="00DC7C45"/>
    <w:rsid w:val="00DD1296"/>
    <w:rsid w:val="00DD1622"/>
    <w:rsid w:val="00DD172F"/>
    <w:rsid w:val="00DD1CAF"/>
    <w:rsid w:val="00DD2422"/>
    <w:rsid w:val="00DD2DC1"/>
    <w:rsid w:val="00DD3209"/>
    <w:rsid w:val="00DD3536"/>
    <w:rsid w:val="00DD440E"/>
    <w:rsid w:val="00DD469B"/>
    <w:rsid w:val="00DD4822"/>
    <w:rsid w:val="00DD4CCE"/>
    <w:rsid w:val="00DD5E96"/>
    <w:rsid w:val="00DD5F14"/>
    <w:rsid w:val="00DD5FE3"/>
    <w:rsid w:val="00DD6C8C"/>
    <w:rsid w:val="00DD6D1E"/>
    <w:rsid w:val="00DD7299"/>
    <w:rsid w:val="00DD72A4"/>
    <w:rsid w:val="00DD7D28"/>
    <w:rsid w:val="00DE01EB"/>
    <w:rsid w:val="00DE07EA"/>
    <w:rsid w:val="00DE1EC8"/>
    <w:rsid w:val="00DE26D6"/>
    <w:rsid w:val="00DE2A07"/>
    <w:rsid w:val="00DE328B"/>
    <w:rsid w:val="00DE3F84"/>
    <w:rsid w:val="00DE48C6"/>
    <w:rsid w:val="00DE4D6D"/>
    <w:rsid w:val="00DE513F"/>
    <w:rsid w:val="00DE656E"/>
    <w:rsid w:val="00DE75CF"/>
    <w:rsid w:val="00DF176D"/>
    <w:rsid w:val="00DF2454"/>
    <w:rsid w:val="00DF259E"/>
    <w:rsid w:val="00DF25D1"/>
    <w:rsid w:val="00DF34E8"/>
    <w:rsid w:val="00DF4398"/>
    <w:rsid w:val="00DF4EF8"/>
    <w:rsid w:val="00DF545E"/>
    <w:rsid w:val="00DF58CE"/>
    <w:rsid w:val="00DF5C71"/>
    <w:rsid w:val="00DF5F4B"/>
    <w:rsid w:val="00DF667F"/>
    <w:rsid w:val="00E00228"/>
    <w:rsid w:val="00E00C67"/>
    <w:rsid w:val="00E014C8"/>
    <w:rsid w:val="00E01A57"/>
    <w:rsid w:val="00E01F99"/>
    <w:rsid w:val="00E027C9"/>
    <w:rsid w:val="00E02DAA"/>
    <w:rsid w:val="00E02FBE"/>
    <w:rsid w:val="00E033C7"/>
    <w:rsid w:val="00E0359A"/>
    <w:rsid w:val="00E035A9"/>
    <w:rsid w:val="00E0374E"/>
    <w:rsid w:val="00E047F8"/>
    <w:rsid w:val="00E0597D"/>
    <w:rsid w:val="00E05A74"/>
    <w:rsid w:val="00E05DE9"/>
    <w:rsid w:val="00E06BB9"/>
    <w:rsid w:val="00E06D24"/>
    <w:rsid w:val="00E06E8D"/>
    <w:rsid w:val="00E07687"/>
    <w:rsid w:val="00E10178"/>
    <w:rsid w:val="00E11355"/>
    <w:rsid w:val="00E12CA6"/>
    <w:rsid w:val="00E14C6E"/>
    <w:rsid w:val="00E1503A"/>
    <w:rsid w:val="00E173A0"/>
    <w:rsid w:val="00E17B87"/>
    <w:rsid w:val="00E17DA9"/>
    <w:rsid w:val="00E17FE6"/>
    <w:rsid w:val="00E20014"/>
    <w:rsid w:val="00E20898"/>
    <w:rsid w:val="00E20973"/>
    <w:rsid w:val="00E2217F"/>
    <w:rsid w:val="00E22B6A"/>
    <w:rsid w:val="00E23850"/>
    <w:rsid w:val="00E24096"/>
    <w:rsid w:val="00E2420C"/>
    <w:rsid w:val="00E2598D"/>
    <w:rsid w:val="00E25B2E"/>
    <w:rsid w:val="00E25B8A"/>
    <w:rsid w:val="00E26E58"/>
    <w:rsid w:val="00E2778E"/>
    <w:rsid w:val="00E27D4A"/>
    <w:rsid w:val="00E27E1D"/>
    <w:rsid w:val="00E30615"/>
    <w:rsid w:val="00E3092C"/>
    <w:rsid w:val="00E3136C"/>
    <w:rsid w:val="00E31713"/>
    <w:rsid w:val="00E318E1"/>
    <w:rsid w:val="00E319C3"/>
    <w:rsid w:val="00E31BF6"/>
    <w:rsid w:val="00E323E5"/>
    <w:rsid w:val="00E32A1C"/>
    <w:rsid w:val="00E332BB"/>
    <w:rsid w:val="00E33D48"/>
    <w:rsid w:val="00E34453"/>
    <w:rsid w:val="00E344B8"/>
    <w:rsid w:val="00E35145"/>
    <w:rsid w:val="00E3597C"/>
    <w:rsid w:val="00E35C80"/>
    <w:rsid w:val="00E365E5"/>
    <w:rsid w:val="00E36D1C"/>
    <w:rsid w:val="00E36D32"/>
    <w:rsid w:val="00E372FB"/>
    <w:rsid w:val="00E37626"/>
    <w:rsid w:val="00E377B7"/>
    <w:rsid w:val="00E37824"/>
    <w:rsid w:val="00E402B1"/>
    <w:rsid w:val="00E40E00"/>
    <w:rsid w:val="00E40E95"/>
    <w:rsid w:val="00E41066"/>
    <w:rsid w:val="00E41AE3"/>
    <w:rsid w:val="00E4265E"/>
    <w:rsid w:val="00E44865"/>
    <w:rsid w:val="00E455FA"/>
    <w:rsid w:val="00E45BF9"/>
    <w:rsid w:val="00E4696C"/>
    <w:rsid w:val="00E4698E"/>
    <w:rsid w:val="00E46F61"/>
    <w:rsid w:val="00E473BD"/>
    <w:rsid w:val="00E50591"/>
    <w:rsid w:val="00E50D33"/>
    <w:rsid w:val="00E5207F"/>
    <w:rsid w:val="00E52684"/>
    <w:rsid w:val="00E529B6"/>
    <w:rsid w:val="00E5441A"/>
    <w:rsid w:val="00E559A6"/>
    <w:rsid w:val="00E559C3"/>
    <w:rsid w:val="00E55FF4"/>
    <w:rsid w:val="00E5627B"/>
    <w:rsid w:val="00E57096"/>
    <w:rsid w:val="00E60234"/>
    <w:rsid w:val="00E6102F"/>
    <w:rsid w:val="00E61D3C"/>
    <w:rsid w:val="00E61EFE"/>
    <w:rsid w:val="00E6232A"/>
    <w:rsid w:val="00E62627"/>
    <w:rsid w:val="00E629A9"/>
    <w:rsid w:val="00E62F26"/>
    <w:rsid w:val="00E62F36"/>
    <w:rsid w:val="00E63C36"/>
    <w:rsid w:val="00E64C6D"/>
    <w:rsid w:val="00E65391"/>
    <w:rsid w:val="00E653B9"/>
    <w:rsid w:val="00E6574F"/>
    <w:rsid w:val="00E66FB8"/>
    <w:rsid w:val="00E670F4"/>
    <w:rsid w:val="00E67158"/>
    <w:rsid w:val="00E679CE"/>
    <w:rsid w:val="00E7059A"/>
    <w:rsid w:val="00E70630"/>
    <w:rsid w:val="00E71170"/>
    <w:rsid w:val="00E7369D"/>
    <w:rsid w:val="00E74851"/>
    <w:rsid w:val="00E757E9"/>
    <w:rsid w:val="00E757F9"/>
    <w:rsid w:val="00E75C03"/>
    <w:rsid w:val="00E76335"/>
    <w:rsid w:val="00E7637D"/>
    <w:rsid w:val="00E76B32"/>
    <w:rsid w:val="00E76EE8"/>
    <w:rsid w:val="00E7781F"/>
    <w:rsid w:val="00E80976"/>
    <w:rsid w:val="00E809A0"/>
    <w:rsid w:val="00E80ADF"/>
    <w:rsid w:val="00E81193"/>
    <w:rsid w:val="00E81666"/>
    <w:rsid w:val="00E819EA"/>
    <w:rsid w:val="00E824BC"/>
    <w:rsid w:val="00E8267D"/>
    <w:rsid w:val="00E826EF"/>
    <w:rsid w:val="00E82869"/>
    <w:rsid w:val="00E82CFA"/>
    <w:rsid w:val="00E832B7"/>
    <w:rsid w:val="00E8383D"/>
    <w:rsid w:val="00E83E29"/>
    <w:rsid w:val="00E84661"/>
    <w:rsid w:val="00E84CDB"/>
    <w:rsid w:val="00E84FD6"/>
    <w:rsid w:val="00E8516F"/>
    <w:rsid w:val="00E8636A"/>
    <w:rsid w:val="00E86EE1"/>
    <w:rsid w:val="00E878F5"/>
    <w:rsid w:val="00E87EFA"/>
    <w:rsid w:val="00E906BC"/>
    <w:rsid w:val="00E91667"/>
    <w:rsid w:val="00E92839"/>
    <w:rsid w:val="00E92C74"/>
    <w:rsid w:val="00E93844"/>
    <w:rsid w:val="00E93AC3"/>
    <w:rsid w:val="00E94758"/>
    <w:rsid w:val="00E955E3"/>
    <w:rsid w:val="00E956A9"/>
    <w:rsid w:val="00E958A7"/>
    <w:rsid w:val="00E95CC4"/>
    <w:rsid w:val="00E96E30"/>
    <w:rsid w:val="00E97147"/>
    <w:rsid w:val="00E971C2"/>
    <w:rsid w:val="00E972CC"/>
    <w:rsid w:val="00E97A7C"/>
    <w:rsid w:val="00EA09DF"/>
    <w:rsid w:val="00EA159F"/>
    <w:rsid w:val="00EA1622"/>
    <w:rsid w:val="00EA1CCA"/>
    <w:rsid w:val="00EA2F86"/>
    <w:rsid w:val="00EA3921"/>
    <w:rsid w:val="00EA4181"/>
    <w:rsid w:val="00EA435C"/>
    <w:rsid w:val="00EA450A"/>
    <w:rsid w:val="00EA49C4"/>
    <w:rsid w:val="00EA555F"/>
    <w:rsid w:val="00EA571C"/>
    <w:rsid w:val="00EA5C37"/>
    <w:rsid w:val="00EA5D44"/>
    <w:rsid w:val="00EA646A"/>
    <w:rsid w:val="00EA6C68"/>
    <w:rsid w:val="00EA7A2E"/>
    <w:rsid w:val="00EB0A9E"/>
    <w:rsid w:val="00EB0F04"/>
    <w:rsid w:val="00EB1813"/>
    <w:rsid w:val="00EB38FD"/>
    <w:rsid w:val="00EB3AD9"/>
    <w:rsid w:val="00EB43B8"/>
    <w:rsid w:val="00EB5225"/>
    <w:rsid w:val="00EB550F"/>
    <w:rsid w:val="00EB63AE"/>
    <w:rsid w:val="00EB6729"/>
    <w:rsid w:val="00EB7540"/>
    <w:rsid w:val="00EB7657"/>
    <w:rsid w:val="00EB7A0A"/>
    <w:rsid w:val="00EC0593"/>
    <w:rsid w:val="00EC1B76"/>
    <w:rsid w:val="00EC1B83"/>
    <w:rsid w:val="00EC1BFF"/>
    <w:rsid w:val="00EC2517"/>
    <w:rsid w:val="00EC2D37"/>
    <w:rsid w:val="00EC36D9"/>
    <w:rsid w:val="00EC37AC"/>
    <w:rsid w:val="00EC3FE5"/>
    <w:rsid w:val="00EC4AFD"/>
    <w:rsid w:val="00EC551B"/>
    <w:rsid w:val="00EC592D"/>
    <w:rsid w:val="00EC6434"/>
    <w:rsid w:val="00EC6CAA"/>
    <w:rsid w:val="00EC7E6A"/>
    <w:rsid w:val="00ED08E6"/>
    <w:rsid w:val="00ED1571"/>
    <w:rsid w:val="00ED1642"/>
    <w:rsid w:val="00ED196F"/>
    <w:rsid w:val="00ED1F63"/>
    <w:rsid w:val="00ED29D2"/>
    <w:rsid w:val="00ED2C35"/>
    <w:rsid w:val="00ED2F21"/>
    <w:rsid w:val="00ED374F"/>
    <w:rsid w:val="00ED544D"/>
    <w:rsid w:val="00ED595E"/>
    <w:rsid w:val="00ED6078"/>
    <w:rsid w:val="00ED674E"/>
    <w:rsid w:val="00ED6770"/>
    <w:rsid w:val="00ED6A04"/>
    <w:rsid w:val="00ED7001"/>
    <w:rsid w:val="00EE057D"/>
    <w:rsid w:val="00EE111C"/>
    <w:rsid w:val="00EE1BAB"/>
    <w:rsid w:val="00EE1BDE"/>
    <w:rsid w:val="00EE2DE8"/>
    <w:rsid w:val="00EE2DFB"/>
    <w:rsid w:val="00EE36AF"/>
    <w:rsid w:val="00EE3A1F"/>
    <w:rsid w:val="00EE53A4"/>
    <w:rsid w:val="00EE5820"/>
    <w:rsid w:val="00EE5DF4"/>
    <w:rsid w:val="00EE6631"/>
    <w:rsid w:val="00EE6BCB"/>
    <w:rsid w:val="00EE6CAB"/>
    <w:rsid w:val="00EE714F"/>
    <w:rsid w:val="00EE7667"/>
    <w:rsid w:val="00EE7A03"/>
    <w:rsid w:val="00EE7B87"/>
    <w:rsid w:val="00EF12F0"/>
    <w:rsid w:val="00EF1E4B"/>
    <w:rsid w:val="00EF3028"/>
    <w:rsid w:val="00EF380D"/>
    <w:rsid w:val="00EF3CC7"/>
    <w:rsid w:val="00EF4067"/>
    <w:rsid w:val="00EF493D"/>
    <w:rsid w:val="00EF5E0A"/>
    <w:rsid w:val="00EF6543"/>
    <w:rsid w:val="00EF6676"/>
    <w:rsid w:val="00EF6804"/>
    <w:rsid w:val="00EF78D1"/>
    <w:rsid w:val="00F0008E"/>
    <w:rsid w:val="00F00AAC"/>
    <w:rsid w:val="00F00D04"/>
    <w:rsid w:val="00F012D4"/>
    <w:rsid w:val="00F01505"/>
    <w:rsid w:val="00F0160B"/>
    <w:rsid w:val="00F02068"/>
    <w:rsid w:val="00F022D0"/>
    <w:rsid w:val="00F025C8"/>
    <w:rsid w:val="00F0263C"/>
    <w:rsid w:val="00F02AE9"/>
    <w:rsid w:val="00F02E65"/>
    <w:rsid w:val="00F0389C"/>
    <w:rsid w:val="00F04879"/>
    <w:rsid w:val="00F04A8D"/>
    <w:rsid w:val="00F04AB0"/>
    <w:rsid w:val="00F0504C"/>
    <w:rsid w:val="00F056C5"/>
    <w:rsid w:val="00F05982"/>
    <w:rsid w:val="00F05DAB"/>
    <w:rsid w:val="00F060F7"/>
    <w:rsid w:val="00F07937"/>
    <w:rsid w:val="00F07D7A"/>
    <w:rsid w:val="00F103F3"/>
    <w:rsid w:val="00F109C4"/>
    <w:rsid w:val="00F10EC4"/>
    <w:rsid w:val="00F1274D"/>
    <w:rsid w:val="00F13442"/>
    <w:rsid w:val="00F151B6"/>
    <w:rsid w:val="00F1550F"/>
    <w:rsid w:val="00F15C36"/>
    <w:rsid w:val="00F1616C"/>
    <w:rsid w:val="00F161B8"/>
    <w:rsid w:val="00F166F4"/>
    <w:rsid w:val="00F16AC2"/>
    <w:rsid w:val="00F16C6A"/>
    <w:rsid w:val="00F17057"/>
    <w:rsid w:val="00F1705E"/>
    <w:rsid w:val="00F17261"/>
    <w:rsid w:val="00F1781A"/>
    <w:rsid w:val="00F17C50"/>
    <w:rsid w:val="00F20C07"/>
    <w:rsid w:val="00F215A5"/>
    <w:rsid w:val="00F218DC"/>
    <w:rsid w:val="00F21DE4"/>
    <w:rsid w:val="00F22556"/>
    <w:rsid w:val="00F2296B"/>
    <w:rsid w:val="00F22BB2"/>
    <w:rsid w:val="00F2313E"/>
    <w:rsid w:val="00F25CEB"/>
    <w:rsid w:val="00F25F2D"/>
    <w:rsid w:val="00F26A57"/>
    <w:rsid w:val="00F26D65"/>
    <w:rsid w:val="00F26E20"/>
    <w:rsid w:val="00F27C6D"/>
    <w:rsid w:val="00F3084A"/>
    <w:rsid w:val="00F31362"/>
    <w:rsid w:val="00F31941"/>
    <w:rsid w:val="00F31A57"/>
    <w:rsid w:val="00F33153"/>
    <w:rsid w:val="00F33184"/>
    <w:rsid w:val="00F33B37"/>
    <w:rsid w:val="00F34254"/>
    <w:rsid w:val="00F34318"/>
    <w:rsid w:val="00F34CAE"/>
    <w:rsid w:val="00F35FEB"/>
    <w:rsid w:val="00F372EE"/>
    <w:rsid w:val="00F37C30"/>
    <w:rsid w:val="00F40562"/>
    <w:rsid w:val="00F4082C"/>
    <w:rsid w:val="00F408B9"/>
    <w:rsid w:val="00F408F5"/>
    <w:rsid w:val="00F4097D"/>
    <w:rsid w:val="00F40988"/>
    <w:rsid w:val="00F40A95"/>
    <w:rsid w:val="00F40ADA"/>
    <w:rsid w:val="00F41306"/>
    <w:rsid w:val="00F41AA4"/>
    <w:rsid w:val="00F4381E"/>
    <w:rsid w:val="00F43AD9"/>
    <w:rsid w:val="00F43B04"/>
    <w:rsid w:val="00F44618"/>
    <w:rsid w:val="00F44813"/>
    <w:rsid w:val="00F451D0"/>
    <w:rsid w:val="00F45CEA"/>
    <w:rsid w:val="00F46EAF"/>
    <w:rsid w:val="00F51ABF"/>
    <w:rsid w:val="00F52D87"/>
    <w:rsid w:val="00F52DAF"/>
    <w:rsid w:val="00F53193"/>
    <w:rsid w:val="00F538F9"/>
    <w:rsid w:val="00F53FE6"/>
    <w:rsid w:val="00F54A95"/>
    <w:rsid w:val="00F54C06"/>
    <w:rsid w:val="00F5563B"/>
    <w:rsid w:val="00F557EF"/>
    <w:rsid w:val="00F55D47"/>
    <w:rsid w:val="00F55D59"/>
    <w:rsid w:val="00F55F1A"/>
    <w:rsid w:val="00F56ACC"/>
    <w:rsid w:val="00F56B03"/>
    <w:rsid w:val="00F56C6C"/>
    <w:rsid w:val="00F6045D"/>
    <w:rsid w:val="00F604B0"/>
    <w:rsid w:val="00F605EA"/>
    <w:rsid w:val="00F608F4"/>
    <w:rsid w:val="00F609BE"/>
    <w:rsid w:val="00F60CA3"/>
    <w:rsid w:val="00F61E25"/>
    <w:rsid w:val="00F623C1"/>
    <w:rsid w:val="00F6304E"/>
    <w:rsid w:val="00F6368F"/>
    <w:rsid w:val="00F638A7"/>
    <w:rsid w:val="00F63F47"/>
    <w:rsid w:val="00F64232"/>
    <w:rsid w:val="00F643B9"/>
    <w:rsid w:val="00F64DD6"/>
    <w:rsid w:val="00F65772"/>
    <w:rsid w:val="00F65F63"/>
    <w:rsid w:val="00F65FDF"/>
    <w:rsid w:val="00F661B1"/>
    <w:rsid w:val="00F666FB"/>
    <w:rsid w:val="00F66830"/>
    <w:rsid w:val="00F66B44"/>
    <w:rsid w:val="00F66D05"/>
    <w:rsid w:val="00F66D84"/>
    <w:rsid w:val="00F67B8D"/>
    <w:rsid w:val="00F67D1C"/>
    <w:rsid w:val="00F7017D"/>
    <w:rsid w:val="00F70A7F"/>
    <w:rsid w:val="00F70BF9"/>
    <w:rsid w:val="00F71C7C"/>
    <w:rsid w:val="00F72137"/>
    <w:rsid w:val="00F72232"/>
    <w:rsid w:val="00F7265E"/>
    <w:rsid w:val="00F72675"/>
    <w:rsid w:val="00F72DF1"/>
    <w:rsid w:val="00F73DF1"/>
    <w:rsid w:val="00F73EDE"/>
    <w:rsid w:val="00F745D4"/>
    <w:rsid w:val="00F748F9"/>
    <w:rsid w:val="00F74C8D"/>
    <w:rsid w:val="00F74E13"/>
    <w:rsid w:val="00F74F48"/>
    <w:rsid w:val="00F7561A"/>
    <w:rsid w:val="00F75829"/>
    <w:rsid w:val="00F758E7"/>
    <w:rsid w:val="00F75FC4"/>
    <w:rsid w:val="00F76A15"/>
    <w:rsid w:val="00F77647"/>
    <w:rsid w:val="00F77EC4"/>
    <w:rsid w:val="00F8043A"/>
    <w:rsid w:val="00F804E7"/>
    <w:rsid w:val="00F8052A"/>
    <w:rsid w:val="00F807A3"/>
    <w:rsid w:val="00F808E5"/>
    <w:rsid w:val="00F80C90"/>
    <w:rsid w:val="00F81499"/>
    <w:rsid w:val="00F82CB4"/>
    <w:rsid w:val="00F83018"/>
    <w:rsid w:val="00F841AA"/>
    <w:rsid w:val="00F84816"/>
    <w:rsid w:val="00F84891"/>
    <w:rsid w:val="00F84C48"/>
    <w:rsid w:val="00F85179"/>
    <w:rsid w:val="00F8562B"/>
    <w:rsid w:val="00F867FE"/>
    <w:rsid w:val="00F86DFA"/>
    <w:rsid w:val="00F86E8B"/>
    <w:rsid w:val="00F871B6"/>
    <w:rsid w:val="00F8749C"/>
    <w:rsid w:val="00F87D45"/>
    <w:rsid w:val="00F90101"/>
    <w:rsid w:val="00F9013D"/>
    <w:rsid w:val="00F90BED"/>
    <w:rsid w:val="00F90FE0"/>
    <w:rsid w:val="00F9122D"/>
    <w:rsid w:val="00F9166C"/>
    <w:rsid w:val="00F92DEF"/>
    <w:rsid w:val="00F9415E"/>
    <w:rsid w:val="00F94893"/>
    <w:rsid w:val="00F94DBE"/>
    <w:rsid w:val="00F971ED"/>
    <w:rsid w:val="00F9788C"/>
    <w:rsid w:val="00F97A30"/>
    <w:rsid w:val="00F97D02"/>
    <w:rsid w:val="00F97F4F"/>
    <w:rsid w:val="00FA1441"/>
    <w:rsid w:val="00FA1452"/>
    <w:rsid w:val="00FA1BDE"/>
    <w:rsid w:val="00FA27E1"/>
    <w:rsid w:val="00FA29B9"/>
    <w:rsid w:val="00FA5BC4"/>
    <w:rsid w:val="00FA5C65"/>
    <w:rsid w:val="00FA5E54"/>
    <w:rsid w:val="00FA6AFE"/>
    <w:rsid w:val="00FA6C93"/>
    <w:rsid w:val="00FB014A"/>
    <w:rsid w:val="00FB0D2B"/>
    <w:rsid w:val="00FB154C"/>
    <w:rsid w:val="00FB15A4"/>
    <w:rsid w:val="00FB1B9D"/>
    <w:rsid w:val="00FB237B"/>
    <w:rsid w:val="00FB27DB"/>
    <w:rsid w:val="00FB27F0"/>
    <w:rsid w:val="00FB2A92"/>
    <w:rsid w:val="00FB3191"/>
    <w:rsid w:val="00FB34B3"/>
    <w:rsid w:val="00FB363D"/>
    <w:rsid w:val="00FB37FC"/>
    <w:rsid w:val="00FB3A35"/>
    <w:rsid w:val="00FB3C50"/>
    <w:rsid w:val="00FB4197"/>
    <w:rsid w:val="00FB44EC"/>
    <w:rsid w:val="00FB4B06"/>
    <w:rsid w:val="00FB6129"/>
    <w:rsid w:val="00FB692B"/>
    <w:rsid w:val="00FB7883"/>
    <w:rsid w:val="00FB7AC0"/>
    <w:rsid w:val="00FC00B6"/>
    <w:rsid w:val="00FC0829"/>
    <w:rsid w:val="00FC08FF"/>
    <w:rsid w:val="00FC18E2"/>
    <w:rsid w:val="00FC1A82"/>
    <w:rsid w:val="00FC2746"/>
    <w:rsid w:val="00FC290C"/>
    <w:rsid w:val="00FC33D1"/>
    <w:rsid w:val="00FC374A"/>
    <w:rsid w:val="00FC3775"/>
    <w:rsid w:val="00FC44CA"/>
    <w:rsid w:val="00FC499B"/>
    <w:rsid w:val="00FC5ADB"/>
    <w:rsid w:val="00FC6C42"/>
    <w:rsid w:val="00FC6D02"/>
    <w:rsid w:val="00FC6EDD"/>
    <w:rsid w:val="00FC72F1"/>
    <w:rsid w:val="00FC748C"/>
    <w:rsid w:val="00FD04D9"/>
    <w:rsid w:val="00FD2743"/>
    <w:rsid w:val="00FD2D68"/>
    <w:rsid w:val="00FD2FBF"/>
    <w:rsid w:val="00FD3DD0"/>
    <w:rsid w:val="00FD3EFF"/>
    <w:rsid w:val="00FD47C9"/>
    <w:rsid w:val="00FD513B"/>
    <w:rsid w:val="00FD5EF7"/>
    <w:rsid w:val="00FD5FFB"/>
    <w:rsid w:val="00FD7756"/>
    <w:rsid w:val="00FE045B"/>
    <w:rsid w:val="00FE0664"/>
    <w:rsid w:val="00FE0677"/>
    <w:rsid w:val="00FE1287"/>
    <w:rsid w:val="00FE2CBC"/>
    <w:rsid w:val="00FE37AB"/>
    <w:rsid w:val="00FE4125"/>
    <w:rsid w:val="00FE41C6"/>
    <w:rsid w:val="00FE4857"/>
    <w:rsid w:val="00FE4B3B"/>
    <w:rsid w:val="00FE4B64"/>
    <w:rsid w:val="00FE4B88"/>
    <w:rsid w:val="00FE4BD2"/>
    <w:rsid w:val="00FE4D33"/>
    <w:rsid w:val="00FE58A8"/>
    <w:rsid w:val="00FE58D2"/>
    <w:rsid w:val="00FE6052"/>
    <w:rsid w:val="00FE629B"/>
    <w:rsid w:val="00FE687D"/>
    <w:rsid w:val="00FE73B4"/>
    <w:rsid w:val="00FE760C"/>
    <w:rsid w:val="00FF016F"/>
    <w:rsid w:val="00FF023B"/>
    <w:rsid w:val="00FF05D5"/>
    <w:rsid w:val="00FF12AB"/>
    <w:rsid w:val="00FF13EE"/>
    <w:rsid w:val="00FF190E"/>
    <w:rsid w:val="00FF19EB"/>
    <w:rsid w:val="00FF1A59"/>
    <w:rsid w:val="00FF1CC2"/>
    <w:rsid w:val="00FF2BB9"/>
    <w:rsid w:val="00FF2F1B"/>
    <w:rsid w:val="00FF3624"/>
    <w:rsid w:val="00FF3739"/>
    <w:rsid w:val="00FF3E32"/>
    <w:rsid w:val="00FF42DE"/>
    <w:rsid w:val="00FF6832"/>
    <w:rsid w:val="00FF7200"/>
    <w:rsid w:val="00FF72BC"/>
    <w:rsid w:val="00FF77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C4C8"/>
  <w15:docId w15:val="{A4BEB079-EBA5-4986-845A-031955EA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CD6"/>
    <w:pPr>
      <w:spacing w:before="120" w:after="120"/>
      <w:jc w:val="both"/>
    </w:pPr>
    <w:rPr>
      <w:rFonts w:ascii="Cambria" w:hAnsi="Cambria"/>
      <w:sz w:val="24"/>
      <w:szCs w:val="24"/>
    </w:rPr>
  </w:style>
  <w:style w:type="paragraph" w:styleId="Titre1">
    <w:name w:val="heading 1"/>
    <w:aliases w:val="Section 1.,chapitre 1"/>
    <w:basedOn w:val="Normal"/>
    <w:next w:val="Titre2"/>
    <w:link w:val="Titre1Car"/>
    <w:autoRedefine/>
    <w:uiPriority w:val="9"/>
    <w:qFormat/>
    <w:rsid w:val="00063711"/>
    <w:pPr>
      <w:keepNext/>
      <w:keepLines/>
      <w:numPr>
        <w:numId w:val="10"/>
      </w:numPr>
      <w:shd w:val="pct10" w:color="auto" w:fill="auto"/>
      <w:autoSpaceDE w:val="0"/>
      <w:autoSpaceDN w:val="0"/>
      <w:adjustRightInd w:val="0"/>
      <w:spacing w:before="480" w:after="360"/>
      <w:ind w:left="431" w:hanging="431"/>
      <w:jc w:val="left"/>
      <w:outlineLvl w:val="0"/>
    </w:pPr>
    <w:rPr>
      <w:b/>
      <w:iCs/>
      <w:caps/>
      <w:color w:val="404040" w:themeColor="text1" w:themeTint="BF"/>
      <w:sz w:val="28"/>
      <w:u w:val="single"/>
      <w:lang w:val="fr-CA"/>
    </w:rPr>
  </w:style>
  <w:style w:type="paragraph" w:styleId="Titre2">
    <w:name w:val="heading 2"/>
    <w:aliases w:val="Chapitre 1."/>
    <w:basedOn w:val="Normal"/>
    <w:next w:val="Normal"/>
    <w:link w:val="Titre2Car"/>
    <w:autoRedefine/>
    <w:uiPriority w:val="9"/>
    <w:qFormat/>
    <w:rsid w:val="0056694E"/>
    <w:pPr>
      <w:keepNext/>
      <w:keepLines/>
      <w:numPr>
        <w:ilvl w:val="1"/>
        <w:numId w:val="20"/>
      </w:numPr>
      <w:spacing w:before="240"/>
      <w:outlineLvl w:val="1"/>
    </w:pPr>
    <w:rPr>
      <w:b/>
      <w:bCs/>
      <w:snapToGrid w:val="0"/>
      <w:szCs w:val="20"/>
      <w:u w:val="single"/>
    </w:rPr>
  </w:style>
  <w:style w:type="paragraph" w:styleId="Titre3">
    <w:name w:val="heading 3"/>
    <w:aliases w:val="Chapitre 1.1.,bullet,b,2"/>
    <w:basedOn w:val="Normal"/>
    <w:next w:val="Normal"/>
    <w:link w:val="Titre3Car"/>
    <w:autoRedefine/>
    <w:uiPriority w:val="99"/>
    <w:qFormat/>
    <w:rsid w:val="00E20014"/>
    <w:pPr>
      <w:keepNext/>
      <w:keepLines/>
      <w:jc w:val="left"/>
      <w:outlineLvl w:val="2"/>
    </w:pPr>
    <w:rPr>
      <w:szCs w:val="20"/>
    </w:rPr>
  </w:style>
  <w:style w:type="paragraph" w:styleId="Titre4">
    <w:name w:val="heading 4"/>
    <w:aliases w:val="Chapitre 1.1.1.,annexe"/>
    <w:basedOn w:val="Normal"/>
    <w:next w:val="Normal"/>
    <w:qFormat/>
    <w:rsid w:val="00F61E25"/>
    <w:pPr>
      <w:keepNext/>
      <w:keepLines/>
      <w:numPr>
        <w:ilvl w:val="3"/>
        <w:numId w:val="10"/>
      </w:numPr>
      <w:spacing w:before="240" w:after="240"/>
      <w:outlineLvl w:val="3"/>
    </w:pPr>
    <w:rPr>
      <w:rFonts w:ascii="Tms Rmn" w:hAnsi="Tms Rmn"/>
      <w:b/>
      <w:sz w:val="22"/>
      <w:szCs w:val="20"/>
    </w:rPr>
  </w:style>
  <w:style w:type="paragraph" w:styleId="Titre5">
    <w:name w:val="heading 5"/>
    <w:aliases w:val="Chapitre 1.1.1.1."/>
    <w:basedOn w:val="Normal"/>
    <w:next w:val="Normal"/>
    <w:qFormat/>
    <w:rsid w:val="00336102"/>
    <w:pPr>
      <w:numPr>
        <w:ilvl w:val="4"/>
        <w:numId w:val="10"/>
      </w:numPr>
      <w:outlineLvl w:val="4"/>
    </w:pPr>
    <w:rPr>
      <w:rFonts w:ascii="Tms Rmn" w:hAnsi="Tms Rmn"/>
      <w:b/>
      <w:szCs w:val="20"/>
    </w:rPr>
  </w:style>
  <w:style w:type="paragraph" w:styleId="Titre6">
    <w:name w:val="heading 6"/>
    <w:basedOn w:val="Normal"/>
    <w:next w:val="Normal"/>
    <w:qFormat/>
    <w:rsid w:val="00336102"/>
    <w:pPr>
      <w:numPr>
        <w:ilvl w:val="5"/>
        <w:numId w:val="10"/>
      </w:numPr>
      <w:outlineLvl w:val="5"/>
    </w:pPr>
    <w:rPr>
      <w:rFonts w:ascii="Tms Rmn" w:hAnsi="Tms Rmn"/>
      <w:szCs w:val="20"/>
      <w:u w:val="single"/>
    </w:rPr>
  </w:style>
  <w:style w:type="paragraph" w:styleId="Titre7">
    <w:name w:val="heading 7"/>
    <w:basedOn w:val="Normal"/>
    <w:next w:val="Normal"/>
    <w:qFormat/>
    <w:rsid w:val="00336102"/>
    <w:pPr>
      <w:numPr>
        <w:ilvl w:val="6"/>
        <w:numId w:val="10"/>
      </w:numPr>
      <w:spacing w:before="240" w:after="60"/>
      <w:outlineLvl w:val="6"/>
    </w:pPr>
    <w:rPr>
      <w:rFonts w:ascii="Arial" w:hAnsi="Arial"/>
      <w:szCs w:val="20"/>
    </w:rPr>
  </w:style>
  <w:style w:type="paragraph" w:styleId="Titre8">
    <w:name w:val="heading 8"/>
    <w:basedOn w:val="Normal"/>
    <w:next w:val="Normal"/>
    <w:autoRedefine/>
    <w:qFormat/>
    <w:rsid w:val="00236F64"/>
    <w:pPr>
      <w:numPr>
        <w:ilvl w:val="7"/>
        <w:numId w:val="10"/>
      </w:numPr>
      <w:spacing w:before="240" w:after="60"/>
      <w:outlineLvl w:val="7"/>
    </w:pPr>
    <w:rPr>
      <w:rFonts w:ascii="Arial" w:hAnsi="Arial"/>
      <w:szCs w:val="20"/>
    </w:rPr>
  </w:style>
  <w:style w:type="paragraph" w:styleId="Titre9">
    <w:name w:val="heading 9"/>
    <w:basedOn w:val="Normal"/>
    <w:next w:val="Normal"/>
    <w:qFormat/>
    <w:rsid w:val="00236F64"/>
    <w:pPr>
      <w:numPr>
        <w:ilvl w:val="8"/>
        <w:numId w:val="10"/>
      </w:numPr>
      <w:spacing w:before="240" w:after="60"/>
      <w:outlineLvl w:val="8"/>
    </w:pPr>
    <w:rPr>
      <w:rFonts w:ascii="Arial" w:hAnsi="Arial"/>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
    <w:name w:val="petit"/>
    <w:basedOn w:val="Titre4"/>
    <w:rsid w:val="00336102"/>
    <w:pPr>
      <w:numPr>
        <w:ilvl w:val="0"/>
        <w:numId w:val="0"/>
      </w:numPr>
      <w:spacing w:before="0" w:after="0"/>
      <w:ind w:hanging="708"/>
      <w:jc w:val="center"/>
      <w:outlineLvl w:val="9"/>
    </w:pPr>
    <w:rPr>
      <w:b w:val="0"/>
      <w:i/>
    </w:rPr>
  </w:style>
  <w:style w:type="paragraph" w:customStyle="1" w:styleId="ListePuce1">
    <w:name w:val="Liste à Puce 1"/>
    <w:basedOn w:val="Normal"/>
    <w:next w:val="Normal"/>
    <w:rsid w:val="00336102"/>
    <w:pPr>
      <w:tabs>
        <w:tab w:val="num" w:pos="360"/>
      </w:tabs>
      <w:spacing w:line="300" w:lineRule="atLeast"/>
      <w:ind w:left="360" w:hanging="360"/>
    </w:pPr>
    <w:rPr>
      <w:sz w:val="22"/>
      <w:szCs w:val="20"/>
    </w:rPr>
  </w:style>
  <w:style w:type="paragraph" w:styleId="Index1">
    <w:name w:val="index 1"/>
    <w:basedOn w:val="Normal"/>
    <w:next w:val="Normal"/>
    <w:autoRedefine/>
    <w:semiHidden/>
    <w:rsid w:val="00336102"/>
    <w:pPr>
      <w:ind w:left="240" w:hanging="240"/>
    </w:pPr>
  </w:style>
  <w:style w:type="paragraph" w:customStyle="1" w:styleId="titre0">
    <w:name w:val="titre 0"/>
    <w:basedOn w:val="Titre1"/>
    <w:next w:val="Normal"/>
    <w:rsid w:val="00336102"/>
    <w:pPr>
      <w:keepNext w:val="0"/>
      <w:keepLines w:val="0"/>
      <w:numPr>
        <w:numId w:val="0"/>
      </w:numPr>
      <w:shd w:val="solid" w:color="auto" w:fill="auto"/>
      <w:outlineLvl w:val="9"/>
    </w:pPr>
    <w:rPr>
      <w:rFonts w:ascii="Arial" w:hAnsi="Arial"/>
      <w:smallCaps/>
      <w:color w:val="FFFFFF"/>
    </w:rPr>
  </w:style>
  <w:style w:type="paragraph" w:customStyle="1" w:styleId="Tiretavecinterligne">
    <w:name w:val="Tiret avec interligne"/>
    <w:basedOn w:val="Normal"/>
    <w:rsid w:val="00336102"/>
    <w:pPr>
      <w:tabs>
        <w:tab w:val="left" w:pos="227"/>
        <w:tab w:val="num" w:pos="720"/>
      </w:tabs>
      <w:overflowPunct w:val="0"/>
      <w:autoSpaceDE w:val="0"/>
      <w:autoSpaceDN w:val="0"/>
      <w:adjustRightInd w:val="0"/>
      <w:spacing w:after="240"/>
      <w:ind w:left="720" w:hanging="360"/>
      <w:textAlignment w:val="baseline"/>
    </w:pPr>
    <w:rPr>
      <w:sz w:val="22"/>
      <w:szCs w:val="20"/>
    </w:rPr>
  </w:style>
  <w:style w:type="paragraph" w:customStyle="1" w:styleId="Puce1">
    <w:name w:val="Puce 1"/>
    <w:basedOn w:val="Normal"/>
    <w:rsid w:val="00336102"/>
    <w:pPr>
      <w:tabs>
        <w:tab w:val="num" w:pos="360"/>
        <w:tab w:val="left" w:pos="426"/>
      </w:tabs>
      <w:ind w:left="360" w:hanging="360"/>
    </w:pPr>
    <w:rPr>
      <w:rFonts w:ascii="Arial" w:hAnsi="Arial"/>
      <w:szCs w:val="20"/>
    </w:rPr>
  </w:style>
  <w:style w:type="paragraph" w:customStyle="1" w:styleId="Puce2">
    <w:name w:val="Puce 2"/>
    <w:basedOn w:val="Normal"/>
    <w:rsid w:val="00336102"/>
    <w:pPr>
      <w:tabs>
        <w:tab w:val="left" w:pos="426"/>
        <w:tab w:val="num" w:pos="720"/>
      </w:tabs>
      <w:ind w:left="720" w:hanging="360"/>
    </w:pPr>
    <w:rPr>
      <w:rFonts w:ascii="Arial" w:hAnsi="Arial"/>
      <w:szCs w:val="20"/>
      <w:lang w:val="fr-CA"/>
    </w:rPr>
  </w:style>
  <w:style w:type="paragraph" w:customStyle="1" w:styleId="StyleTitre216pt1">
    <w:name w:val="Style Titre 2 + 16 pt1"/>
    <w:basedOn w:val="Titre2"/>
    <w:next w:val="Normal"/>
    <w:autoRedefine/>
    <w:rsid w:val="00236F64"/>
    <w:pPr>
      <w:keepLines w:val="0"/>
      <w:pageBreakBefore/>
      <w:numPr>
        <w:ilvl w:val="0"/>
        <w:numId w:val="0"/>
      </w:numPr>
      <w:pBdr>
        <w:bottom w:val="single" w:sz="4" w:space="5" w:color="auto"/>
      </w:pBdr>
      <w:tabs>
        <w:tab w:val="num" w:pos="576"/>
        <w:tab w:val="left" w:pos="680"/>
      </w:tabs>
      <w:spacing w:before="6400"/>
      <w:ind w:left="576" w:hanging="576"/>
    </w:pPr>
    <w:rPr>
      <w:rFonts w:ascii="Arial" w:hAnsi="Arial"/>
      <w:iCs/>
      <w:noProof/>
      <w:snapToGrid/>
      <w:sz w:val="32"/>
      <w:szCs w:val="32"/>
      <w:u w:val="none"/>
    </w:rPr>
  </w:style>
  <w:style w:type="paragraph" w:customStyle="1" w:styleId="GrandTitre">
    <w:name w:val="Grand Titre"/>
    <w:basedOn w:val="Titre1"/>
    <w:autoRedefine/>
    <w:rsid w:val="00336102"/>
    <w:pPr>
      <w:pageBreakBefore/>
      <w:numPr>
        <w:numId w:val="0"/>
      </w:numPr>
      <w:pBdr>
        <w:bottom w:val="single" w:sz="4" w:space="5" w:color="auto"/>
      </w:pBdr>
      <w:shd w:val="clear" w:color="auto" w:fill="auto"/>
      <w:tabs>
        <w:tab w:val="num" w:pos="432"/>
        <w:tab w:val="left" w:pos="567"/>
      </w:tabs>
      <w:spacing w:before="6400" w:after="120"/>
      <w:ind w:left="432" w:hanging="432"/>
    </w:pPr>
    <w:rPr>
      <w:rFonts w:ascii="Arial" w:hAnsi="Arial"/>
      <w:iCs w:val="0"/>
      <w:sz w:val="40"/>
      <w:u w:val="none"/>
      <w:lang w:val="fr-FR"/>
    </w:rPr>
  </w:style>
  <w:style w:type="paragraph" w:customStyle="1" w:styleId="StyleTitre1bvd">
    <w:name w:val="Style Titre 1 bvd"/>
    <w:aliases w:val="H1 + Après : 0 pt Bas: (Simple Automatique  075 p..."/>
    <w:basedOn w:val="Titre1"/>
    <w:autoRedefine/>
    <w:rsid w:val="00336102"/>
    <w:pPr>
      <w:pageBreakBefore/>
      <w:numPr>
        <w:numId w:val="0"/>
      </w:numPr>
      <w:pBdr>
        <w:bottom w:val="single" w:sz="6" w:space="5" w:color="auto"/>
      </w:pBdr>
      <w:shd w:val="clear" w:color="auto" w:fill="auto"/>
      <w:tabs>
        <w:tab w:val="num" w:pos="432"/>
        <w:tab w:val="left" w:pos="567"/>
      </w:tabs>
      <w:spacing w:before="6400"/>
      <w:ind w:left="432" w:hanging="432"/>
    </w:pPr>
    <w:rPr>
      <w:rFonts w:ascii="Arial" w:hAnsi="Arial"/>
      <w:iCs w:val="0"/>
      <w:sz w:val="36"/>
      <w:u w:val="none"/>
      <w:lang w:val="fr-FR"/>
    </w:rPr>
  </w:style>
  <w:style w:type="paragraph" w:customStyle="1" w:styleId="StyleTitre1Aprs0ptBasSimpleAutomatique075pt">
    <w:name w:val="Style Titre 1 + Après : 0 pt Bas: (Simple Automatique  075 pt É..."/>
    <w:basedOn w:val="Titre1"/>
    <w:autoRedefine/>
    <w:rsid w:val="00336102"/>
    <w:pPr>
      <w:pageBreakBefore/>
      <w:numPr>
        <w:numId w:val="0"/>
      </w:numPr>
      <w:pBdr>
        <w:bottom w:val="single" w:sz="18" w:space="5" w:color="999999"/>
      </w:pBdr>
      <w:shd w:val="clear" w:color="auto" w:fill="auto"/>
      <w:tabs>
        <w:tab w:val="num" w:pos="432"/>
      </w:tabs>
      <w:spacing w:before="6400"/>
      <w:ind w:left="432" w:hanging="432"/>
    </w:pPr>
    <w:rPr>
      <w:rFonts w:ascii="Arial" w:hAnsi="Arial"/>
      <w:iCs w:val="0"/>
      <w:sz w:val="36"/>
      <w:u w:val="none"/>
      <w:lang w:val="fr-FR"/>
    </w:rPr>
  </w:style>
  <w:style w:type="paragraph" w:customStyle="1" w:styleId="StyleTitre2GaucheAvant18pt">
    <w:name w:val="Style Titre 2 + Gauche Avant : 18 pt"/>
    <w:basedOn w:val="Titre2"/>
    <w:autoRedefine/>
    <w:rsid w:val="00236F64"/>
    <w:pPr>
      <w:keepLines w:val="0"/>
      <w:pageBreakBefore/>
      <w:numPr>
        <w:ilvl w:val="0"/>
        <w:numId w:val="0"/>
      </w:numPr>
      <w:tabs>
        <w:tab w:val="left" w:pos="851"/>
      </w:tabs>
      <w:spacing w:before="360" w:line="240" w:lineRule="exact"/>
      <w:ind w:left="851" w:hanging="851"/>
    </w:pPr>
    <w:rPr>
      <w:rFonts w:ascii="Arial" w:hAnsi="Arial"/>
      <w:iCs/>
      <w:noProof/>
      <w:snapToGrid/>
      <w:u w:val="none"/>
    </w:rPr>
  </w:style>
  <w:style w:type="paragraph" w:customStyle="1" w:styleId="StyleIII">
    <w:name w:val="Style III"/>
    <w:basedOn w:val="Normal"/>
    <w:autoRedefine/>
    <w:rsid w:val="00336102"/>
    <w:pPr>
      <w:keepNext/>
      <w:keepLines/>
      <w:pageBreakBefore/>
      <w:pBdr>
        <w:bottom w:val="single" w:sz="6" w:space="5" w:color="auto"/>
      </w:pBdr>
      <w:tabs>
        <w:tab w:val="num" w:pos="432"/>
        <w:tab w:val="left" w:pos="567"/>
      </w:tabs>
      <w:spacing w:before="6400"/>
      <w:ind w:left="432" w:hanging="432"/>
      <w:outlineLvl w:val="0"/>
    </w:pPr>
    <w:rPr>
      <w:rFonts w:ascii="Arial" w:hAnsi="Arial"/>
      <w:b/>
      <w:sz w:val="36"/>
      <w:szCs w:val="20"/>
    </w:rPr>
  </w:style>
  <w:style w:type="paragraph" w:customStyle="1" w:styleId="StyleTitre3">
    <w:name w:val="Style Titre 3 +"/>
    <w:basedOn w:val="Titre3"/>
    <w:autoRedefine/>
    <w:rsid w:val="00336102"/>
    <w:pPr>
      <w:keepLines w:val="0"/>
      <w:spacing w:before="0" w:after="0"/>
    </w:pPr>
    <w:rPr>
      <w:rFonts w:ascii="Verdana" w:hAnsi="Verdana"/>
      <w:bCs/>
      <w:caps/>
      <w:szCs w:val="24"/>
    </w:rPr>
  </w:style>
  <w:style w:type="paragraph" w:styleId="TM1">
    <w:name w:val="toc 1"/>
    <w:aliases w:val="times I"/>
    <w:basedOn w:val="Normal"/>
    <w:next w:val="Normal"/>
    <w:autoRedefine/>
    <w:uiPriority w:val="39"/>
    <w:rsid w:val="00336102"/>
    <w:rPr>
      <w:rFonts w:ascii="Times New Roman" w:hAnsi="Times New Roman"/>
      <w:b/>
      <w:bCs/>
      <w:caps/>
      <w:szCs w:val="20"/>
    </w:rPr>
  </w:style>
  <w:style w:type="paragraph" w:styleId="TM2">
    <w:name w:val="toc 2"/>
    <w:basedOn w:val="Normal"/>
    <w:next w:val="Normal"/>
    <w:autoRedefine/>
    <w:uiPriority w:val="39"/>
    <w:rsid w:val="00336102"/>
    <w:pPr>
      <w:ind w:left="200"/>
    </w:pPr>
    <w:rPr>
      <w:rFonts w:ascii="Times New Roman" w:hAnsi="Times New Roman"/>
      <w:smallCaps/>
      <w:szCs w:val="20"/>
    </w:rPr>
  </w:style>
  <w:style w:type="paragraph" w:styleId="TM3">
    <w:name w:val="toc 3"/>
    <w:basedOn w:val="Normal"/>
    <w:next w:val="Normal"/>
    <w:autoRedefine/>
    <w:uiPriority w:val="39"/>
    <w:rsid w:val="00891374"/>
    <w:pPr>
      <w:ind w:left="400"/>
    </w:pPr>
    <w:rPr>
      <w:rFonts w:ascii="Times New Roman" w:hAnsi="Times New Roman"/>
      <w:iCs/>
      <w:szCs w:val="20"/>
    </w:rPr>
  </w:style>
  <w:style w:type="paragraph" w:styleId="TM4">
    <w:name w:val="toc 4"/>
    <w:basedOn w:val="Normal"/>
    <w:next w:val="Normal"/>
    <w:autoRedefine/>
    <w:semiHidden/>
    <w:rsid w:val="00336102"/>
    <w:pPr>
      <w:ind w:left="600"/>
    </w:pPr>
    <w:rPr>
      <w:rFonts w:ascii="Times New Roman" w:hAnsi="Times New Roman"/>
      <w:sz w:val="18"/>
      <w:szCs w:val="18"/>
    </w:rPr>
  </w:style>
  <w:style w:type="paragraph" w:styleId="TM5">
    <w:name w:val="toc 5"/>
    <w:basedOn w:val="Normal"/>
    <w:next w:val="Normal"/>
    <w:autoRedefine/>
    <w:semiHidden/>
    <w:rsid w:val="00336102"/>
    <w:pPr>
      <w:ind w:left="800"/>
    </w:pPr>
    <w:rPr>
      <w:rFonts w:ascii="Times New Roman" w:hAnsi="Times New Roman"/>
      <w:sz w:val="18"/>
      <w:szCs w:val="18"/>
    </w:rPr>
  </w:style>
  <w:style w:type="paragraph" w:styleId="TM6">
    <w:name w:val="toc 6"/>
    <w:basedOn w:val="Normal"/>
    <w:next w:val="Normal"/>
    <w:autoRedefine/>
    <w:semiHidden/>
    <w:rsid w:val="00336102"/>
    <w:pPr>
      <w:ind w:left="1000"/>
    </w:pPr>
    <w:rPr>
      <w:rFonts w:ascii="Times New Roman" w:hAnsi="Times New Roman"/>
      <w:sz w:val="18"/>
      <w:szCs w:val="18"/>
    </w:rPr>
  </w:style>
  <w:style w:type="paragraph" w:styleId="TM7">
    <w:name w:val="toc 7"/>
    <w:basedOn w:val="Normal"/>
    <w:next w:val="Normal"/>
    <w:autoRedefine/>
    <w:semiHidden/>
    <w:rsid w:val="00336102"/>
    <w:pPr>
      <w:ind w:left="1200"/>
    </w:pPr>
    <w:rPr>
      <w:rFonts w:ascii="Times New Roman" w:hAnsi="Times New Roman"/>
      <w:sz w:val="18"/>
      <w:szCs w:val="18"/>
    </w:rPr>
  </w:style>
  <w:style w:type="paragraph" w:styleId="TM8">
    <w:name w:val="toc 8"/>
    <w:basedOn w:val="Normal"/>
    <w:next w:val="Normal"/>
    <w:autoRedefine/>
    <w:semiHidden/>
    <w:rsid w:val="00336102"/>
    <w:pPr>
      <w:ind w:left="1400"/>
    </w:pPr>
    <w:rPr>
      <w:rFonts w:ascii="Times New Roman" w:hAnsi="Times New Roman"/>
      <w:sz w:val="18"/>
      <w:szCs w:val="18"/>
    </w:rPr>
  </w:style>
  <w:style w:type="paragraph" w:styleId="TM9">
    <w:name w:val="toc 9"/>
    <w:basedOn w:val="Normal"/>
    <w:next w:val="Normal"/>
    <w:autoRedefine/>
    <w:semiHidden/>
    <w:rsid w:val="00336102"/>
    <w:pPr>
      <w:ind w:left="1600"/>
    </w:pPr>
    <w:rPr>
      <w:rFonts w:ascii="Times New Roman" w:hAnsi="Times New Roman"/>
      <w:sz w:val="18"/>
      <w:szCs w:val="18"/>
    </w:rPr>
  </w:style>
  <w:style w:type="paragraph" w:customStyle="1" w:styleId="tm0">
    <w:name w:val="tm 0"/>
    <w:basedOn w:val="TM1"/>
    <w:rsid w:val="00336102"/>
    <w:rPr>
      <w:bCs w:val="0"/>
      <w:iCs/>
      <w:caps w:val="0"/>
      <w:sz w:val="28"/>
      <w:szCs w:val="28"/>
    </w:rPr>
  </w:style>
  <w:style w:type="paragraph" w:styleId="Corpsdetexte2">
    <w:name w:val="Body Text 2"/>
    <w:basedOn w:val="Normal"/>
    <w:link w:val="Corpsdetexte2Car"/>
    <w:uiPriority w:val="99"/>
    <w:rsid w:val="00336102"/>
    <w:pPr>
      <w:spacing w:line="360" w:lineRule="auto"/>
      <w:ind w:right="567"/>
    </w:pPr>
    <w:rPr>
      <w:rFonts w:ascii="Verdana" w:hAnsi="Verdana"/>
    </w:rPr>
  </w:style>
  <w:style w:type="paragraph" w:styleId="Titre">
    <w:name w:val="Title"/>
    <w:basedOn w:val="Normal"/>
    <w:qFormat/>
    <w:rsid w:val="00336102"/>
    <w:pPr>
      <w:ind w:right="-1134"/>
      <w:jc w:val="center"/>
    </w:pPr>
    <w:rPr>
      <w:b/>
      <w:szCs w:val="20"/>
      <w:lang w:val="fr-CA"/>
    </w:rPr>
  </w:style>
  <w:style w:type="character" w:styleId="Lienhypertexte">
    <w:name w:val="Hyperlink"/>
    <w:uiPriority w:val="99"/>
    <w:rsid w:val="00336102"/>
    <w:rPr>
      <w:color w:val="0000FF"/>
      <w:u w:val="single"/>
    </w:rPr>
  </w:style>
  <w:style w:type="paragraph" w:customStyle="1" w:styleId="FauxTitre3">
    <w:name w:val="FauxTitre3"/>
    <w:basedOn w:val="Normal"/>
    <w:next w:val="Normal"/>
    <w:rsid w:val="00336102"/>
    <w:pPr>
      <w:spacing w:before="240"/>
    </w:pPr>
    <w:rPr>
      <w:rFonts w:ascii="Helvetica" w:hAnsi="Helvetica"/>
      <w:b/>
      <w:sz w:val="22"/>
      <w:szCs w:val="20"/>
    </w:rPr>
  </w:style>
  <w:style w:type="paragraph" w:styleId="En-tte">
    <w:name w:val="header"/>
    <w:aliases w:val="et,En-tête1,E.e_SC,E.e,Premier en-tête,En-tête SQ,et pied de page,E,En-tête11,E.e1,E1,RE,En-tête12,E.e2,head,Cover Page,Client,h,Header/Footer,header odd,Hyphen,Header/Footer1,header odd1,Hyphen1"/>
    <w:basedOn w:val="Normal"/>
    <w:link w:val="En-tteCar"/>
    <w:uiPriority w:val="99"/>
    <w:rsid w:val="00336102"/>
    <w:pPr>
      <w:tabs>
        <w:tab w:val="center" w:pos="4536"/>
        <w:tab w:val="right" w:pos="9072"/>
      </w:tabs>
    </w:pPr>
    <w:rPr>
      <w:rFonts w:ascii="Tms Rmn" w:hAnsi="Tms Rmn"/>
      <w:sz w:val="22"/>
      <w:szCs w:val="20"/>
    </w:rPr>
  </w:style>
  <w:style w:type="paragraph" w:customStyle="1" w:styleId="Policepardfaut1">
    <w:name w:val="Police par défaut1"/>
    <w:next w:val="Normal"/>
    <w:rsid w:val="00336102"/>
    <w:rPr>
      <w:rFonts w:ascii="Dutch" w:hAnsi="Dutch"/>
      <w:noProof/>
    </w:rPr>
  </w:style>
  <w:style w:type="paragraph" w:customStyle="1" w:styleId="Puces">
    <w:name w:val="Puces"/>
    <w:basedOn w:val="Normal"/>
    <w:rsid w:val="00336102"/>
    <w:pPr>
      <w:tabs>
        <w:tab w:val="num" w:pos="720"/>
      </w:tabs>
      <w:ind w:left="720" w:hanging="360"/>
    </w:pPr>
  </w:style>
  <w:style w:type="paragraph" w:styleId="Lgende">
    <w:name w:val="caption"/>
    <w:basedOn w:val="Normal"/>
    <w:next w:val="Normal"/>
    <w:qFormat/>
    <w:rsid w:val="00336102"/>
    <w:pPr>
      <w:jc w:val="center"/>
    </w:pPr>
    <w:rPr>
      <w:rFonts w:ascii="Tahoma" w:hAnsi="Tahoma" w:cs="Tahoma"/>
      <w:b/>
      <w:bCs/>
      <w:sz w:val="22"/>
      <w:szCs w:val="20"/>
      <w:u w:val="single"/>
    </w:rPr>
  </w:style>
  <w:style w:type="paragraph" w:customStyle="1" w:styleId="listepuces0">
    <w:name w:val="liste à puces0"/>
    <w:basedOn w:val="listepuces6"/>
    <w:rsid w:val="00336102"/>
    <w:pPr>
      <w:spacing w:before="100" w:after="0"/>
      <w:ind w:left="340" w:hanging="227"/>
    </w:pPr>
    <w:rPr>
      <w:i/>
      <w:sz w:val="22"/>
    </w:rPr>
  </w:style>
  <w:style w:type="paragraph" w:customStyle="1" w:styleId="listepuces6">
    <w:name w:val="liste à puces 6"/>
    <w:basedOn w:val="Listepuces4"/>
    <w:rsid w:val="00336102"/>
    <w:pPr>
      <w:ind w:left="2552"/>
    </w:pPr>
  </w:style>
  <w:style w:type="paragraph" w:styleId="Listepuces4">
    <w:name w:val="List Bullet 4"/>
    <w:basedOn w:val="Listepuces"/>
    <w:rsid w:val="00336102"/>
    <w:pPr>
      <w:spacing w:after="120" w:line="240" w:lineRule="auto"/>
      <w:ind w:left="1724" w:hanging="284"/>
    </w:pPr>
  </w:style>
  <w:style w:type="paragraph" w:styleId="Listepuces">
    <w:name w:val="List Bullet"/>
    <w:basedOn w:val="Liste"/>
    <w:rsid w:val="00336102"/>
    <w:pPr>
      <w:spacing w:after="160" w:line="480" w:lineRule="auto"/>
      <w:ind w:left="1208" w:hanging="357"/>
    </w:pPr>
    <w:rPr>
      <w:sz w:val="24"/>
    </w:rPr>
  </w:style>
  <w:style w:type="paragraph" w:styleId="Liste">
    <w:name w:val="List"/>
    <w:basedOn w:val="Normal"/>
    <w:rsid w:val="00336102"/>
    <w:pPr>
      <w:ind w:left="283" w:hanging="283"/>
    </w:pPr>
    <w:rPr>
      <w:rFonts w:ascii="Tms Rmn" w:hAnsi="Tms Rmn"/>
      <w:sz w:val="22"/>
      <w:szCs w:val="20"/>
    </w:rPr>
  </w:style>
  <w:style w:type="paragraph" w:styleId="Retraitcorpsdetexte">
    <w:name w:val="Body Text Indent"/>
    <w:basedOn w:val="Normal"/>
    <w:rsid w:val="00336102"/>
    <w:pPr>
      <w:ind w:left="-284"/>
    </w:pPr>
    <w:rPr>
      <w:rFonts w:ascii="Tms Rmn" w:hAnsi="Tms Rmn"/>
      <w:snapToGrid w:val="0"/>
      <w:sz w:val="22"/>
      <w:szCs w:val="20"/>
    </w:rPr>
  </w:style>
  <w:style w:type="paragraph" w:styleId="Corpsdetexte3">
    <w:name w:val="Body Text 3"/>
    <w:basedOn w:val="Normal"/>
    <w:rsid w:val="00336102"/>
    <w:rPr>
      <w:rFonts w:ascii="Tms Rmn" w:hAnsi="Tms Rmn"/>
      <w:sz w:val="22"/>
      <w:szCs w:val="20"/>
    </w:rPr>
  </w:style>
  <w:style w:type="paragraph" w:customStyle="1" w:styleId="Paragraphe1">
    <w:name w:val="Paragraphe1"/>
    <w:basedOn w:val="Normal"/>
    <w:rsid w:val="00336102"/>
    <w:pPr>
      <w:tabs>
        <w:tab w:val="left" w:pos="5103"/>
      </w:tabs>
      <w:ind w:left="1134"/>
    </w:pPr>
    <w:rPr>
      <w:rFonts w:ascii="Tms Rmn" w:hAnsi="Tms Rmn"/>
      <w:sz w:val="22"/>
      <w:szCs w:val="20"/>
    </w:rPr>
  </w:style>
  <w:style w:type="paragraph" w:customStyle="1" w:styleId="Categorie">
    <w:name w:val="Categorie"/>
    <w:rsid w:val="00336102"/>
    <w:pPr>
      <w:autoSpaceDE w:val="0"/>
      <w:autoSpaceDN w:val="0"/>
      <w:adjustRightInd w:val="0"/>
    </w:pPr>
    <w:rPr>
      <w:b/>
      <w:bCs/>
      <w:sz w:val="24"/>
      <w:szCs w:val="24"/>
    </w:rPr>
  </w:style>
  <w:style w:type="paragraph" w:styleId="Corpsdetexte">
    <w:name w:val="Body Text"/>
    <w:basedOn w:val="Normal"/>
    <w:rsid w:val="00336102"/>
    <w:rPr>
      <w:color w:val="000000"/>
      <w:szCs w:val="20"/>
    </w:rPr>
  </w:style>
  <w:style w:type="paragraph" w:customStyle="1" w:styleId="paragraphe10">
    <w:name w:val="paragraphe 1"/>
    <w:basedOn w:val="Normal"/>
    <w:rsid w:val="00336102"/>
    <w:rPr>
      <w:rFonts w:ascii="Dutch" w:hAnsi="Dutch"/>
      <w:sz w:val="22"/>
      <w:szCs w:val="20"/>
    </w:rPr>
  </w:style>
  <w:style w:type="paragraph" w:customStyle="1" w:styleId="123">
    <w:name w:val="1.2.3"/>
    <w:basedOn w:val="Normal"/>
    <w:rsid w:val="00336102"/>
    <w:pPr>
      <w:widowControl w:val="0"/>
      <w:ind w:left="373" w:hanging="373"/>
    </w:pPr>
    <w:rPr>
      <w:rFonts w:ascii="Courier New" w:hAnsi="Courier New"/>
      <w:snapToGrid w:val="0"/>
      <w:sz w:val="22"/>
      <w:szCs w:val="20"/>
      <w:lang w:val="en-US"/>
    </w:rPr>
  </w:style>
  <w:style w:type="character" w:styleId="Numrodepage">
    <w:name w:val="page number"/>
    <w:basedOn w:val="Policepardfaut"/>
    <w:rsid w:val="00336102"/>
  </w:style>
  <w:style w:type="paragraph" w:styleId="Pieddepage">
    <w:name w:val="footer"/>
    <w:basedOn w:val="Normal"/>
    <w:link w:val="PieddepageCar"/>
    <w:uiPriority w:val="99"/>
    <w:rsid w:val="00336102"/>
    <w:pPr>
      <w:pBdr>
        <w:top w:val="single" w:sz="12" w:space="1" w:color="auto"/>
      </w:pBdr>
      <w:tabs>
        <w:tab w:val="center" w:pos="4252"/>
        <w:tab w:val="right" w:pos="8504"/>
      </w:tabs>
    </w:pPr>
    <w:rPr>
      <w:rFonts w:ascii="Tms Rmn" w:hAnsi="Tms Rmn"/>
      <w:sz w:val="22"/>
      <w:szCs w:val="20"/>
    </w:rPr>
  </w:style>
  <w:style w:type="paragraph" w:styleId="Retraitcorpsdetexte2">
    <w:name w:val="Body Text Indent 2"/>
    <w:basedOn w:val="Normal"/>
    <w:rsid w:val="00336102"/>
    <w:pPr>
      <w:ind w:left="1068"/>
    </w:pPr>
    <w:rPr>
      <w:lang w:val="fr-CA"/>
    </w:rPr>
  </w:style>
  <w:style w:type="paragraph" w:styleId="Retraitcorpsdetexte3">
    <w:name w:val="Body Text Indent 3"/>
    <w:basedOn w:val="Normal"/>
    <w:rsid w:val="00336102"/>
    <w:pPr>
      <w:ind w:left="708"/>
    </w:pPr>
    <w:rPr>
      <w:lang w:val="fr-CA"/>
    </w:rPr>
  </w:style>
  <w:style w:type="paragraph" w:styleId="NormalWeb">
    <w:name w:val="Normal (Web)"/>
    <w:basedOn w:val="Normal"/>
    <w:uiPriority w:val="99"/>
    <w:rsid w:val="00336102"/>
    <w:pPr>
      <w:spacing w:before="100" w:beforeAutospacing="1" w:after="100" w:afterAutospacing="1"/>
    </w:pPr>
    <w:rPr>
      <w:rFonts w:ascii="Arial Unicode MS" w:eastAsia="Arial Unicode MS" w:hAnsi="Arial Unicode MS" w:cs="Arial Unicode MS"/>
    </w:rPr>
  </w:style>
  <w:style w:type="character" w:styleId="Accentuation">
    <w:name w:val="Emphasis"/>
    <w:qFormat/>
    <w:rsid w:val="00336102"/>
    <w:rPr>
      <w:i/>
      <w:iCs/>
    </w:rPr>
  </w:style>
  <w:style w:type="paragraph" w:customStyle="1" w:styleId="Paragraphe2">
    <w:name w:val="Paragraphe2"/>
    <w:basedOn w:val="Paragraphe1"/>
    <w:rsid w:val="00336102"/>
    <w:pPr>
      <w:ind w:left="1701"/>
    </w:pPr>
  </w:style>
  <w:style w:type="paragraph" w:styleId="Retraitnormal">
    <w:name w:val="Normal Indent"/>
    <w:basedOn w:val="Normal"/>
    <w:rsid w:val="00336102"/>
    <w:pPr>
      <w:ind w:left="1701"/>
    </w:pPr>
    <w:rPr>
      <w:rFonts w:ascii="Tms Rmn" w:hAnsi="Tms Rmn"/>
      <w:sz w:val="22"/>
      <w:szCs w:val="20"/>
    </w:rPr>
  </w:style>
  <w:style w:type="paragraph" w:customStyle="1" w:styleId="R3">
    <w:name w:val="R3"/>
    <w:rsid w:val="00336102"/>
    <w:pPr>
      <w:spacing w:after="240"/>
      <w:ind w:left="1701"/>
      <w:jc w:val="both"/>
    </w:pPr>
  </w:style>
  <w:style w:type="paragraph" w:customStyle="1" w:styleId="paragraphe3">
    <w:name w:val="paragraphe 3"/>
    <w:basedOn w:val="Normal"/>
    <w:rsid w:val="00336102"/>
    <w:pPr>
      <w:ind w:left="284"/>
    </w:pPr>
    <w:rPr>
      <w:rFonts w:ascii="Dutch" w:hAnsi="Dutch"/>
      <w:sz w:val="22"/>
      <w:szCs w:val="20"/>
    </w:rPr>
  </w:style>
  <w:style w:type="paragraph" w:customStyle="1" w:styleId="nomACCANC">
    <w:name w:val="nom_ACC/ANC"/>
    <w:basedOn w:val="Normal"/>
    <w:next w:val="Normal"/>
    <w:rsid w:val="00336102"/>
    <w:pPr>
      <w:tabs>
        <w:tab w:val="right" w:pos="8505"/>
      </w:tabs>
      <w:spacing w:before="4540"/>
    </w:pPr>
    <w:rPr>
      <w:rFonts w:ascii="Palatino" w:hAnsi="Palatino"/>
      <w:sz w:val="22"/>
      <w:szCs w:val="20"/>
    </w:rPr>
  </w:style>
  <w:style w:type="paragraph" w:styleId="Notedebasdepage">
    <w:name w:val="footnote text"/>
    <w:basedOn w:val="Normal"/>
    <w:semiHidden/>
    <w:rsid w:val="00336102"/>
    <w:rPr>
      <w:rFonts w:ascii="Tms Rmn" w:hAnsi="Tms Rmn"/>
      <w:szCs w:val="20"/>
    </w:rPr>
  </w:style>
  <w:style w:type="character" w:styleId="Appelnotedebasdep">
    <w:name w:val="footnote reference"/>
    <w:semiHidden/>
    <w:rsid w:val="00336102"/>
    <w:rPr>
      <w:vertAlign w:val="superscript"/>
    </w:rPr>
  </w:style>
  <w:style w:type="character" w:styleId="lev">
    <w:name w:val="Strong"/>
    <w:uiPriority w:val="22"/>
    <w:qFormat/>
    <w:rsid w:val="00336102"/>
    <w:rPr>
      <w:b/>
      <w:bCs/>
    </w:rPr>
  </w:style>
  <w:style w:type="paragraph" w:customStyle="1" w:styleId="n">
    <w:name w:val="n"/>
    <w:basedOn w:val="Titre3"/>
    <w:rsid w:val="00336102"/>
    <w:pPr>
      <w:numPr>
        <w:numId w:val="1"/>
      </w:numPr>
    </w:pPr>
  </w:style>
  <w:style w:type="paragraph" w:styleId="Textedebulles">
    <w:name w:val="Balloon Text"/>
    <w:basedOn w:val="Normal"/>
    <w:semiHidden/>
    <w:rsid w:val="00336102"/>
    <w:rPr>
      <w:rFonts w:ascii="Tahoma" w:hAnsi="Tahoma" w:cs="Tahoma"/>
      <w:sz w:val="16"/>
      <w:szCs w:val="16"/>
    </w:rPr>
  </w:style>
  <w:style w:type="paragraph" w:styleId="Explorateurdedocuments">
    <w:name w:val="Document Map"/>
    <w:basedOn w:val="Normal"/>
    <w:semiHidden/>
    <w:rsid w:val="00336102"/>
    <w:pPr>
      <w:shd w:val="clear" w:color="auto" w:fill="000080"/>
    </w:pPr>
    <w:rPr>
      <w:rFonts w:ascii="Tahoma" w:hAnsi="Tahoma" w:cs="Tahoma"/>
      <w:szCs w:val="20"/>
    </w:rPr>
  </w:style>
  <w:style w:type="paragraph" w:customStyle="1" w:styleId="NormalListe1">
    <w:name w:val="NormalListe1"/>
    <w:basedOn w:val="Normal"/>
    <w:rsid w:val="00336102"/>
    <w:pPr>
      <w:keepNext/>
      <w:numPr>
        <w:numId w:val="4"/>
      </w:numPr>
      <w:spacing w:after="20"/>
    </w:pPr>
    <w:rPr>
      <w:rFonts w:ascii="Arial" w:hAnsi="Arial"/>
      <w:i/>
      <w:szCs w:val="20"/>
      <w:u w:val="single"/>
      <w:lang w:val="fr-BE"/>
    </w:rPr>
  </w:style>
  <w:style w:type="paragraph" w:customStyle="1" w:styleId="NormalListe2">
    <w:name w:val="NormalListe2"/>
    <w:basedOn w:val="NormalListe1"/>
    <w:rsid w:val="00336102"/>
    <w:pPr>
      <w:tabs>
        <w:tab w:val="clear" w:pos="360"/>
        <w:tab w:val="num" w:pos="1068"/>
      </w:tabs>
      <w:ind w:left="1048"/>
    </w:pPr>
  </w:style>
  <w:style w:type="paragraph" w:customStyle="1" w:styleId="NormalListe3">
    <w:name w:val="NormalListe3"/>
    <w:basedOn w:val="NormalListe2"/>
    <w:rsid w:val="00336102"/>
    <w:pPr>
      <w:tabs>
        <w:tab w:val="clear" w:pos="1068"/>
        <w:tab w:val="num" w:pos="1776"/>
      </w:tabs>
      <w:ind w:left="1756"/>
    </w:pPr>
  </w:style>
  <w:style w:type="paragraph" w:customStyle="1" w:styleId="NormalListe4">
    <w:name w:val="NormalListe4"/>
    <w:basedOn w:val="NormalListe3"/>
    <w:rsid w:val="00336102"/>
    <w:pPr>
      <w:tabs>
        <w:tab w:val="clear" w:pos="1776"/>
        <w:tab w:val="num" w:pos="2484"/>
      </w:tabs>
      <w:ind w:left="2464"/>
    </w:pPr>
  </w:style>
  <w:style w:type="paragraph" w:styleId="Listepuces3">
    <w:name w:val="List Bullet 3"/>
    <w:basedOn w:val="Normal"/>
    <w:autoRedefine/>
    <w:rsid w:val="00336102"/>
    <w:pPr>
      <w:keepNext/>
      <w:numPr>
        <w:numId w:val="5"/>
      </w:numPr>
    </w:pPr>
    <w:rPr>
      <w:rFonts w:ascii="Arial" w:hAnsi="Arial"/>
      <w:color w:val="800000"/>
      <w:sz w:val="18"/>
      <w:szCs w:val="20"/>
    </w:rPr>
  </w:style>
  <w:style w:type="paragraph" w:customStyle="1" w:styleId="NormalArticle">
    <w:name w:val="NormalArticle"/>
    <w:basedOn w:val="Normal"/>
    <w:next w:val="Normal"/>
    <w:rsid w:val="00336102"/>
    <w:pPr>
      <w:numPr>
        <w:numId w:val="6"/>
      </w:numPr>
    </w:pPr>
    <w:rPr>
      <w:sz w:val="18"/>
      <w:szCs w:val="20"/>
    </w:rPr>
  </w:style>
  <w:style w:type="paragraph" w:customStyle="1" w:styleId="NormalAnnul">
    <w:name w:val="NormalAnnulé"/>
    <w:basedOn w:val="Listepuces"/>
    <w:rsid w:val="00336102"/>
    <w:pPr>
      <w:numPr>
        <w:numId w:val="3"/>
      </w:numPr>
      <w:overflowPunct w:val="0"/>
      <w:autoSpaceDE w:val="0"/>
      <w:autoSpaceDN w:val="0"/>
      <w:adjustRightInd w:val="0"/>
      <w:spacing w:after="0" w:line="240" w:lineRule="auto"/>
      <w:ind w:right="-1134"/>
      <w:textAlignment w:val="baseline"/>
    </w:pPr>
    <w:rPr>
      <w:rFonts w:ascii="Arial" w:eastAsia="MS Mincho" w:hAnsi="Arial"/>
      <w:color w:val="FF0000"/>
      <w:sz w:val="18"/>
    </w:rPr>
  </w:style>
  <w:style w:type="paragraph" w:customStyle="1" w:styleId="ParaI">
    <w:name w:val="ParaI"/>
    <w:basedOn w:val="Normal"/>
    <w:rsid w:val="00336102"/>
    <w:pPr>
      <w:numPr>
        <w:numId w:val="7"/>
      </w:numPr>
      <w:outlineLvl w:val="0"/>
    </w:pPr>
    <w:rPr>
      <w:b/>
      <w:szCs w:val="20"/>
      <w:u w:val="single"/>
    </w:rPr>
  </w:style>
  <w:style w:type="paragraph" w:customStyle="1" w:styleId="Paraa">
    <w:name w:val="Para a)"/>
    <w:basedOn w:val="Normal"/>
    <w:rsid w:val="00336102"/>
    <w:pPr>
      <w:numPr>
        <w:numId w:val="8"/>
      </w:numPr>
    </w:pPr>
    <w:rPr>
      <w:b/>
      <w:sz w:val="18"/>
      <w:szCs w:val="20"/>
      <w:u w:val="single"/>
    </w:rPr>
  </w:style>
  <w:style w:type="paragraph" w:customStyle="1" w:styleId="Tiret2">
    <w:name w:val="Tiret2"/>
    <w:basedOn w:val="Normal"/>
    <w:rsid w:val="00336102"/>
    <w:pPr>
      <w:numPr>
        <w:numId w:val="9"/>
      </w:numPr>
      <w:spacing w:before="60"/>
    </w:pPr>
    <w:rPr>
      <w:szCs w:val="20"/>
      <w:lang w:eastAsia="en-US"/>
    </w:rPr>
  </w:style>
  <w:style w:type="paragraph" w:styleId="Listepuces2">
    <w:name w:val="List Bullet 2"/>
    <w:basedOn w:val="Normal"/>
    <w:autoRedefine/>
    <w:rsid w:val="00336102"/>
    <w:pPr>
      <w:keepNext/>
      <w:numPr>
        <w:numId w:val="2"/>
      </w:numPr>
    </w:pPr>
    <w:rPr>
      <w:rFonts w:ascii="Arial" w:hAnsi="Arial"/>
      <w:sz w:val="18"/>
      <w:szCs w:val="20"/>
    </w:rPr>
  </w:style>
  <w:style w:type="paragraph" w:customStyle="1" w:styleId="To">
    <w:name w:val="To"/>
    <w:basedOn w:val="Normal"/>
    <w:rsid w:val="00336102"/>
    <w:rPr>
      <w:rFonts w:ascii="Arial" w:hAnsi="Arial"/>
      <w:sz w:val="36"/>
      <w:szCs w:val="20"/>
    </w:rPr>
  </w:style>
  <w:style w:type="paragraph" w:customStyle="1" w:styleId="ToCompany">
    <w:name w:val="ToCompany"/>
    <w:basedOn w:val="Normal"/>
    <w:rsid w:val="00336102"/>
    <w:rPr>
      <w:rFonts w:ascii="Arial" w:hAnsi="Arial"/>
      <w:sz w:val="28"/>
      <w:szCs w:val="20"/>
    </w:rPr>
  </w:style>
  <w:style w:type="paragraph" w:customStyle="1" w:styleId="ToFax">
    <w:name w:val="ToFax"/>
    <w:basedOn w:val="Normal"/>
    <w:rsid w:val="00336102"/>
    <w:rPr>
      <w:rFonts w:ascii="Arial" w:hAnsi="Arial"/>
      <w:sz w:val="28"/>
      <w:szCs w:val="20"/>
    </w:rPr>
  </w:style>
  <w:style w:type="paragraph" w:customStyle="1" w:styleId="FromCompany">
    <w:name w:val="FromCompany"/>
    <w:basedOn w:val="Normal"/>
    <w:rsid w:val="00336102"/>
    <w:rPr>
      <w:rFonts w:ascii="Arial" w:hAnsi="Arial"/>
      <w:sz w:val="28"/>
      <w:szCs w:val="20"/>
    </w:rPr>
  </w:style>
  <w:style w:type="paragraph" w:customStyle="1" w:styleId="FromPhone">
    <w:name w:val="FromPhone"/>
    <w:basedOn w:val="Normal"/>
    <w:rsid w:val="00336102"/>
    <w:rPr>
      <w:rFonts w:ascii="Arial" w:hAnsi="Arial"/>
      <w:sz w:val="28"/>
      <w:szCs w:val="20"/>
    </w:rPr>
  </w:style>
  <w:style w:type="paragraph" w:customStyle="1" w:styleId="FromFax">
    <w:name w:val="FromFax"/>
    <w:basedOn w:val="Normal"/>
    <w:rsid w:val="00336102"/>
    <w:rPr>
      <w:rFonts w:ascii="Arial" w:hAnsi="Arial"/>
      <w:sz w:val="28"/>
      <w:szCs w:val="20"/>
    </w:rPr>
  </w:style>
  <w:style w:type="paragraph" w:customStyle="1" w:styleId="Pages">
    <w:name w:val="Pages"/>
    <w:basedOn w:val="Normal"/>
    <w:rsid w:val="00336102"/>
    <w:rPr>
      <w:rFonts w:ascii="Arial" w:hAnsi="Arial"/>
      <w:sz w:val="28"/>
      <w:szCs w:val="20"/>
    </w:rPr>
  </w:style>
  <w:style w:type="paragraph" w:customStyle="1" w:styleId="ToPhone">
    <w:name w:val="ToPhone"/>
    <w:basedOn w:val="ToCompany"/>
    <w:rsid w:val="00336102"/>
  </w:style>
  <w:style w:type="paragraph" w:customStyle="1" w:styleId="texte2">
    <w:name w:val="texte2"/>
    <w:basedOn w:val="Normal"/>
    <w:rsid w:val="00336102"/>
    <w:pPr>
      <w:keepLines/>
      <w:overflowPunct w:val="0"/>
      <w:autoSpaceDE w:val="0"/>
      <w:autoSpaceDN w:val="0"/>
      <w:adjustRightInd w:val="0"/>
      <w:ind w:left="142" w:firstLine="284"/>
      <w:textAlignment w:val="baseline"/>
    </w:pPr>
    <w:rPr>
      <w:szCs w:val="20"/>
    </w:rPr>
  </w:style>
  <w:style w:type="paragraph" w:customStyle="1" w:styleId="FR1">
    <w:name w:val="FR1"/>
    <w:rsid w:val="00336102"/>
    <w:pPr>
      <w:widowControl w:val="0"/>
      <w:autoSpaceDE w:val="0"/>
      <w:autoSpaceDN w:val="0"/>
      <w:adjustRightInd w:val="0"/>
      <w:spacing w:before="520"/>
      <w:ind w:left="80"/>
    </w:pPr>
    <w:rPr>
      <w:rFonts w:ascii="Arial" w:hAnsi="Arial" w:cs="Arial"/>
      <w:b/>
      <w:bCs/>
    </w:rPr>
  </w:style>
  <w:style w:type="paragraph" w:customStyle="1" w:styleId="FR2">
    <w:name w:val="FR2"/>
    <w:rsid w:val="00336102"/>
    <w:pPr>
      <w:widowControl w:val="0"/>
      <w:autoSpaceDE w:val="0"/>
      <w:autoSpaceDN w:val="0"/>
      <w:adjustRightInd w:val="0"/>
      <w:spacing w:before="1120"/>
      <w:ind w:left="240"/>
    </w:pPr>
    <w:rPr>
      <w:rFonts w:ascii="Arial" w:hAnsi="Arial" w:cs="Arial"/>
      <w:noProof/>
      <w:sz w:val="16"/>
      <w:szCs w:val="16"/>
    </w:rPr>
  </w:style>
  <w:style w:type="paragraph" w:customStyle="1" w:styleId="FR3">
    <w:name w:val="FR3"/>
    <w:rsid w:val="00336102"/>
    <w:pPr>
      <w:widowControl w:val="0"/>
      <w:autoSpaceDE w:val="0"/>
      <w:autoSpaceDN w:val="0"/>
      <w:adjustRightInd w:val="0"/>
      <w:spacing w:before="320"/>
    </w:pPr>
    <w:rPr>
      <w:rFonts w:ascii="Arial" w:hAnsi="Arial" w:cs="Arial"/>
      <w:b/>
      <w:bCs/>
      <w:sz w:val="12"/>
      <w:szCs w:val="12"/>
    </w:rPr>
  </w:style>
  <w:style w:type="paragraph" w:customStyle="1" w:styleId="Enum">
    <w:name w:val="Enum"/>
    <w:basedOn w:val="Normal"/>
    <w:rsid w:val="00336102"/>
    <w:pPr>
      <w:tabs>
        <w:tab w:val="left" w:pos="1701"/>
        <w:tab w:val="left" w:pos="6237"/>
      </w:tabs>
      <w:spacing w:line="240" w:lineRule="atLeast"/>
      <w:ind w:left="2268" w:right="565" w:hanging="568"/>
    </w:pPr>
    <w:rPr>
      <w:rFonts w:ascii="Verdana Ref" w:hAnsi="Verdana Ref"/>
      <w:bCs/>
      <w:iCs/>
      <w:szCs w:val="20"/>
    </w:rPr>
  </w:style>
  <w:style w:type="paragraph" w:customStyle="1" w:styleId="ListeNum">
    <w:name w:val="ListeNum"/>
    <w:basedOn w:val="Normal"/>
    <w:rsid w:val="00336102"/>
    <w:pPr>
      <w:numPr>
        <w:numId w:val="11"/>
      </w:numPr>
      <w:tabs>
        <w:tab w:val="left" w:pos="9072"/>
      </w:tabs>
    </w:pPr>
    <w:rPr>
      <w:rFonts w:ascii="Arial" w:hAnsi="Arial"/>
      <w:sz w:val="22"/>
    </w:rPr>
  </w:style>
  <w:style w:type="table" w:styleId="Grilledutableau">
    <w:name w:val="Table Grid"/>
    <w:basedOn w:val="TableauNormal"/>
    <w:uiPriority w:val="59"/>
    <w:rsid w:val="005E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erdana">
    <w:name w:val="Normal + Verdana"/>
    <w:aliases w:val="11 pt,Avant : 18 pt"/>
    <w:basedOn w:val="Normal"/>
    <w:rsid w:val="001C543D"/>
    <w:pPr>
      <w:ind w:left="360"/>
    </w:pPr>
    <w:rPr>
      <w:sz w:val="22"/>
      <w:szCs w:val="22"/>
      <w:lang w:val="fr-CA"/>
    </w:rPr>
  </w:style>
  <w:style w:type="paragraph" w:customStyle="1" w:styleId="TexteArticle">
    <w:name w:val="TexteArticle"/>
    <w:rsid w:val="00330E24"/>
    <w:pPr>
      <w:spacing w:before="120" w:after="120"/>
      <w:jc w:val="both"/>
    </w:pPr>
    <w:rPr>
      <w:rFonts w:ascii="Arial" w:hAnsi="Arial"/>
      <w:sz w:val="22"/>
      <w:szCs w:val="24"/>
    </w:rPr>
  </w:style>
  <w:style w:type="paragraph" w:customStyle="1" w:styleId="PuceNiveau1">
    <w:name w:val="PuceNiveau1"/>
    <w:basedOn w:val="TexteArticle"/>
    <w:rsid w:val="00330E24"/>
    <w:pPr>
      <w:numPr>
        <w:numId w:val="12"/>
      </w:numPr>
      <w:spacing w:after="0"/>
    </w:pPr>
  </w:style>
  <w:style w:type="paragraph" w:customStyle="1" w:styleId="PuceNiveau2">
    <w:name w:val="PuceNiveau2"/>
    <w:basedOn w:val="TexteArticle"/>
    <w:rsid w:val="00330E24"/>
    <w:pPr>
      <w:numPr>
        <w:numId w:val="13"/>
      </w:numPr>
      <w:spacing w:before="60" w:after="60"/>
    </w:pPr>
  </w:style>
  <w:style w:type="character" w:customStyle="1" w:styleId="objet1">
    <w:name w:val="objet1"/>
    <w:rsid w:val="003212C3"/>
    <w:rPr>
      <w:b/>
      <w:bCs/>
    </w:rPr>
  </w:style>
  <w:style w:type="character" w:customStyle="1" w:styleId="PieddepageCar">
    <w:name w:val="Pied de page Car"/>
    <w:link w:val="Pieddepage"/>
    <w:uiPriority w:val="99"/>
    <w:rsid w:val="00980860"/>
    <w:rPr>
      <w:rFonts w:ascii="Tms Rmn" w:hAnsi="Tms Rmn"/>
      <w:sz w:val="22"/>
      <w:lang w:val="fr-FR" w:eastAsia="fr-FR" w:bidi="ar-SA"/>
    </w:rPr>
  </w:style>
  <w:style w:type="table" w:styleId="Grilledetableau3">
    <w:name w:val="Table Grid 3"/>
    <w:basedOn w:val="TableauNormal"/>
    <w:rsid w:val="006C5E4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ell">
    <w:name w:val="Cell"/>
    <w:basedOn w:val="Normal"/>
    <w:rsid w:val="006F0902"/>
    <w:pPr>
      <w:spacing w:before="80" w:after="80"/>
    </w:pPr>
    <w:rPr>
      <w:rFonts w:ascii="Arial" w:hAnsi="Arial"/>
      <w:sz w:val="22"/>
    </w:rPr>
  </w:style>
  <w:style w:type="character" w:customStyle="1" w:styleId="Titre2Car">
    <w:name w:val="Titre 2 Car"/>
    <w:aliases w:val="Chapitre 1. Car"/>
    <w:link w:val="Titre2"/>
    <w:uiPriority w:val="9"/>
    <w:rsid w:val="0056694E"/>
    <w:rPr>
      <w:rFonts w:ascii="Cambria" w:hAnsi="Cambria"/>
      <w:b/>
      <w:bCs/>
      <w:snapToGrid w:val="0"/>
      <w:sz w:val="24"/>
      <w:u w:val="single"/>
    </w:rPr>
  </w:style>
  <w:style w:type="paragraph" w:styleId="Rvision">
    <w:name w:val="Revision"/>
    <w:hidden/>
    <w:uiPriority w:val="99"/>
    <w:semiHidden/>
    <w:rsid w:val="00A32769"/>
    <w:rPr>
      <w:rFonts w:ascii="Verdana" w:hAnsi="Verdana"/>
      <w:szCs w:val="24"/>
    </w:rPr>
  </w:style>
  <w:style w:type="paragraph" w:styleId="Paragraphedeliste">
    <w:name w:val="List Paragraph"/>
    <w:basedOn w:val="Normal"/>
    <w:qFormat/>
    <w:rsid w:val="0037361A"/>
    <w:pPr>
      <w:ind w:left="720"/>
      <w:contextualSpacing/>
    </w:pPr>
  </w:style>
  <w:style w:type="character" w:customStyle="1" w:styleId="En-tteCar">
    <w:name w:val="En-tête Car"/>
    <w:aliases w:val="et Car,En-tête1 Car,E.e_SC Car,E.e Car,Premier en-tête Car,En-tête SQ Car,et pied de page Car,E Car,En-tête11 Car,E.e1 Car,E1 Car,RE Car,En-tête12 Car,E.e2 Car,head Car,Cover Page Car,Client Car,h Car,Header/Footer Car,header odd Car"/>
    <w:link w:val="En-tte"/>
    <w:uiPriority w:val="99"/>
    <w:rsid w:val="00E45BF9"/>
    <w:rPr>
      <w:rFonts w:ascii="Tms Rmn" w:hAnsi="Tms Rmn"/>
      <w:sz w:val="22"/>
    </w:rPr>
  </w:style>
  <w:style w:type="character" w:customStyle="1" w:styleId="boxtext1">
    <w:name w:val="boxtext1"/>
    <w:rsid w:val="00807BE0"/>
    <w:rPr>
      <w:rFonts w:ascii="Verdana" w:hAnsi="Verdana" w:hint="default"/>
      <w:sz w:val="17"/>
      <w:szCs w:val="17"/>
    </w:rPr>
  </w:style>
  <w:style w:type="paragraph" w:styleId="En-ttedetabledesmatires">
    <w:name w:val="TOC Heading"/>
    <w:basedOn w:val="Titre1"/>
    <w:next w:val="Normal"/>
    <w:uiPriority w:val="39"/>
    <w:unhideWhenUsed/>
    <w:qFormat/>
    <w:rsid w:val="00807BE0"/>
    <w:pPr>
      <w:numPr>
        <w:numId w:val="0"/>
      </w:numPr>
      <w:shd w:val="clear" w:color="auto" w:fill="auto"/>
      <w:spacing w:line="276" w:lineRule="auto"/>
      <w:outlineLvl w:val="9"/>
    </w:pPr>
    <w:rPr>
      <w:bCs/>
      <w:iCs w:val="0"/>
      <w:color w:val="365F91"/>
      <w:szCs w:val="28"/>
      <w:u w:val="none"/>
      <w:lang w:val="fr-FR" w:eastAsia="en-US"/>
    </w:rPr>
  </w:style>
  <w:style w:type="paragraph" w:customStyle="1" w:styleId="Default">
    <w:name w:val="Default"/>
    <w:rsid w:val="004D17B5"/>
    <w:pPr>
      <w:autoSpaceDE w:val="0"/>
      <w:autoSpaceDN w:val="0"/>
      <w:adjustRightInd w:val="0"/>
    </w:pPr>
    <w:rPr>
      <w:rFonts w:eastAsia="Calibri"/>
      <w:color w:val="000000"/>
      <w:sz w:val="24"/>
      <w:szCs w:val="24"/>
      <w:lang w:eastAsia="en-US"/>
    </w:rPr>
  </w:style>
  <w:style w:type="character" w:customStyle="1" w:styleId="Titre3Car">
    <w:name w:val="Titre 3 Car"/>
    <w:aliases w:val="Chapitre 1.1. Car,bullet Car,b Car,2 Car"/>
    <w:link w:val="Titre3"/>
    <w:uiPriority w:val="99"/>
    <w:rsid w:val="00E20014"/>
    <w:rPr>
      <w:rFonts w:ascii="Cambria" w:hAnsi="Cambria"/>
      <w:sz w:val="24"/>
    </w:rPr>
  </w:style>
  <w:style w:type="paragraph" w:customStyle="1" w:styleId="NormalWeb4">
    <w:name w:val="Normal (Web)4"/>
    <w:basedOn w:val="Default"/>
    <w:next w:val="Default"/>
    <w:uiPriority w:val="99"/>
    <w:rsid w:val="004D17B5"/>
    <w:rPr>
      <w:color w:val="auto"/>
    </w:rPr>
  </w:style>
  <w:style w:type="character" w:customStyle="1" w:styleId="Corpsdetexte2Car">
    <w:name w:val="Corps de texte 2 Car"/>
    <w:link w:val="Corpsdetexte2"/>
    <w:uiPriority w:val="99"/>
    <w:rsid w:val="004D17B5"/>
    <w:rPr>
      <w:rFonts w:ascii="Verdana" w:hAnsi="Verdana"/>
      <w:szCs w:val="24"/>
    </w:rPr>
  </w:style>
  <w:style w:type="paragraph" w:customStyle="1" w:styleId="Corpsdocument">
    <w:name w:val="Corps_document"/>
    <w:autoRedefine/>
    <w:rsid w:val="00FF7200"/>
    <w:pPr>
      <w:jc w:val="both"/>
    </w:pPr>
    <w:rPr>
      <w:rFonts w:ascii="Cambria" w:hAnsi="Cambria"/>
      <w:lang w:eastAsia="en-US"/>
    </w:rPr>
  </w:style>
  <w:style w:type="paragraph" w:customStyle="1" w:styleId="ListePuce">
    <w:name w:val="Liste_Puce"/>
    <w:autoRedefine/>
    <w:rsid w:val="004D17B5"/>
    <w:pPr>
      <w:numPr>
        <w:numId w:val="14"/>
      </w:numPr>
      <w:spacing w:after="120"/>
      <w:jc w:val="both"/>
    </w:pPr>
    <w:rPr>
      <w:rFonts w:eastAsia="Arial"/>
      <w:color w:val="993300"/>
      <w:lang w:eastAsia="ar-SA"/>
    </w:rPr>
  </w:style>
  <w:style w:type="paragraph" w:customStyle="1" w:styleId="texte">
    <w:name w:val="texte"/>
    <w:basedOn w:val="Normal"/>
    <w:rsid w:val="004D17B5"/>
    <w:pPr>
      <w:spacing w:before="100" w:beforeAutospacing="1" w:after="100" w:afterAutospacing="1" w:line="400" w:lineRule="atLeast"/>
      <w:ind w:left="300" w:right="300" w:firstLine="240"/>
    </w:pPr>
    <w:rPr>
      <w:color w:val="000000"/>
      <w:szCs w:val="20"/>
    </w:rPr>
  </w:style>
  <w:style w:type="character" w:customStyle="1" w:styleId="Titre1Car">
    <w:name w:val="Titre 1 Car"/>
    <w:aliases w:val="Section 1. Car,chapitre 1 Car"/>
    <w:link w:val="Titre1"/>
    <w:uiPriority w:val="9"/>
    <w:rsid w:val="00063711"/>
    <w:rPr>
      <w:rFonts w:ascii="Cambria" w:hAnsi="Cambria"/>
      <w:b/>
      <w:iCs/>
      <w:caps/>
      <w:color w:val="404040" w:themeColor="text1" w:themeTint="BF"/>
      <w:sz w:val="28"/>
      <w:szCs w:val="24"/>
      <w:u w:val="single"/>
      <w:shd w:val="pct10" w:color="auto" w:fill="auto"/>
      <w:lang w:val="fr-CA"/>
    </w:rPr>
  </w:style>
  <w:style w:type="table" w:customStyle="1" w:styleId="Trameclaire-Accent11">
    <w:name w:val="Trame claire - Accent 11"/>
    <w:basedOn w:val="TableauNormal"/>
    <w:uiPriority w:val="60"/>
    <w:rsid w:val="00F52D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Policepardfaut"/>
    <w:rsid w:val="007E4EE4"/>
  </w:style>
  <w:style w:type="table" w:styleId="Grillemoyenne2-Accent5">
    <w:name w:val="Medium Grid 2 Accent 5"/>
    <w:basedOn w:val="TableauNormal"/>
    <w:uiPriority w:val="68"/>
    <w:rsid w:val="000F1E1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customStyle="1" w:styleId="go">
    <w:name w:val="go"/>
    <w:basedOn w:val="Policepardfaut"/>
    <w:rsid w:val="00BF188B"/>
  </w:style>
  <w:style w:type="table" w:styleId="Tableauclassique1">
    <w:name w:val="Table Classic 1"/>
    <w:basedOn w:val="TableauNormal"/>
    <w:rsid w:val="00714A88"/>
    <w:pPr>
      <w:spacing w:before="120"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Ombrageclair1">
    <w:name w:val="Ombrage clair1"/>
    <w:basedOn w:val="TableauNormal"/>
    <w:uiPriority w:val="60"/>
    <w:rsid w:val="00242F5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NDOCUMENT">
    <w:name w:val="FIN_DOCUMENT"/>
    <w:autoRedefine/>
    <w:rsid w:val="00697858"/>
    <w:pPr>
      <w:pBdr>
        <w:top w:val="single" w:sz="18" w:space="1" w:color="800000" w:shadow="1"/>
        <w:left w:val="single" w:sz="18" w:space="4" w:color="800000" w:shadow="1"/>
        <w:bottom w:val="single" w:sz="18" w:space="1" w:color="800000" w:shadow="1"/>
        <w:right w:val="single" w:sz="18" w:space="4" w:color="800000" w:shadow="1"/>
      </w:pBdr>
      <w:spacing w:before="120"/>
      <w:ind w:left="1701" w:right="1701"/>
      <w:jc w:val="center"/>
    </w:pPr>
    <w:rPr>
      <w:rFonts w:ascii="Verdana" w:eastAsia="Arial" w:hAnsi="Verdana"/>
      <w:sz w:val="22"/>
      <w:lang w:eastAsia="ar-SA"/>
    </w:rPr>
  </w:style>
  <w:style w:type="paragraph" w:customStyle="1" w:styleId="FINDOCUMENTTITRE">
    <w:name w:val="FIN_DOCUMENT_TITRE"/>
    <w:basedOn w:val="FINDOCUMENT"/>
    <w:autoRedefine/>
    <w:rsid w:val="00697858"/>
    <w:pPr>
      <w:spacing w:before="4000"/>
    </w:pPr>
  </w:style>
  <w:style w:type="paragraph" w:customStyle="1" w:styleId="StyleTitre2Avant24pt">
    <w:name w:val="Style Titre 2 + Avant : 24 pt"/>
    <w:basedOn w:val="Titre2"/>
    <w:autoRedefine/>
    <w:rsid w:val="00697858"/>
    <w:pPr>
      <w:keepLines w:val="0"/>
      <w:numPr>
        <w:ilvl w:val="0"/>
        <w:numId w:val="0"/>
      </w:numPr>
      <w:shd w:val="clear" w:color="auto" w:fill="993300"/>
      <w:tabs>
        <w:tab w:val="left" w:pos="1134"/>
        <w:tab w:val="num" w:pos="1440"/>
      </w:tabs>
      <w:spacing w:before="480" w:after="360"/>
      <w:ind w:left="1440" w:hanging="360"/>
      <w:jc w:val="left"/>
    </w:pPr>
    <w:rPr>
      <w:rFonts w:ascii="Verdana" w:hAnsi="Verdana" w:cs="Arial"/>
      <w:bCs w:val="0"/>
      <w:caps/>
      <w:snapToGrid/>
      <w:color w:val="FFFFFF"/>
      <w:szCs w:val="28"/>
      <w:u w:val="none"/>
    </w:rPr>
  </w:style>
  <w:style w:type="paragraph" w:styleId="Sansinterligne">
    <w:name w:val="No Spacing"/>
    <w:link w:val="SansinterligneCar"/>
    <w:uiPriority w:val="1"/>
    <w:qFormat/>
    <w:rsid w:val="00040E58"/>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40E5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631">
      <w:bodyDiv w:val="1"/>
      <w:marLeft w:val="0"/>
      <w:marRight w:val="0"/>
      <w:marTop w:val="0"/>
      <w:marBottom w:val="0"/>
      <w:divBdr>
        <w:top w:val="none" w:sz="0" w:space="0" w:color="auto"/>
        <w:left w:val="none" w:sz="0" w:space="0" w:color="auto"/>
        <w:bottom w:val="none" w:sz="0" w:space="0" w:color="auto"/>
        <w:right w:val="none" w:sz="0" w:space="0" w:color="auto"/>
      </w:divBdr>
    </w:div>
    <w:div w:id="11151586">
      <w:bodyDiv w:val="1"/>
      <w:marLeft w:val="0"/>
      <w:marRight w:val="0"/>
      <w:marTop w:val="0"/>
      <w:marBottom w:val="0"/>
      <w:divBdr>
        <w:top w:val="none" w:sz="0" w:space="0" w:color="auto"/>
        <w:left w:val="none" w:sz="0" w:space="0" w:color="auto"/>
        <w:bottom w:val="none" w:sz="0" w:space="0" w:color="auto"/>
        <w:right w:val="none" w:sz="0" w:space="0" w:color="auto"/>
      </w:divBdr>
    </w:div>
    <w:div w:id="13925064">
      <w:bodyDiv w:val="1"/>
      <w:marLeft w:val="0"/>
      <w:marRight w:val="0"/>
      <w:marTop w:val="0"/>
      <w:marBottom w:val="0"/>
      <w:divBdr>
        <w:top w:val="none" w:sz="0" w:space="0" w:color="auto"/>
        <w:left w:val="none" w:sz="0" w:space="0" w:color="auto"/>
        <w:bottom w:val="none" w:sz="0" w:space="0" w:color="auto"/>
        <w:right w:val="none" w:sz="0" w:space="0" w:color="auto"/>
      </w:divBdr>
    </w:div>
    <w:div w:id="24334160">
      <w:bodyDiv w:val="1"/>
      <w:marLeft w:val="0"/>
      <w:marRight w:val="0"/>
      <w:marTop w:val="0"/>
      <w:marBottom w:val="0"/>
      <w:divBdr>
        <w:top w:val="none" w:sz="0" w:space="0" w:color="auto"/>
        <w:left w:val="none" w:sz="0" w:space="0" w:color="auto"/>
        <w:bottom w:val="none" w:sz="0" w:space="0" w:color="auto"/>
        <w:right w:val="none" w:sz="0" w:space="0" w:color="auto"/>
      </w:divBdr>
    </w:div>
    <w:div w:id="33626636">
      <w:bodyDiv w:val="1"/>
      <w:marLeft w:val="0"/>
      <w:marRight w:val="0"/>
      <w:marTop w:val="0"/>
      <w:marBottom w:val="0"/>
      <w:divBdr>
        <w:top w:val="none" w:sz="0" w:space="0" w:color="auto"/>
        <w:left w:val="none" w:sz="0" w:space="0" w:color="auto"/>
        <w:bottom w:val="none" w:sz="0" w:space="0" w:color="auto"/>
        <w:right w:val="none" w:sz="0" w:space="0" w:color="auto"/>
      </w:divBdr>
    </w:div>
    <w:div w:id="38208261">
      <w:bodyDiv w:val="1"/>
      <w:marLeft w:val="0"/>
      <w:marRight w:val="0"/>
      <w:marTop w:val="0"/>
      <w:marBottom w:val="0"/>
      <w:divBdr>
        <w:top w:val="none" w:sz="0" w:space="0" w:color="auto"/>
        <w:left w:val="none" w:sz="0" w:space="0" w:color="auto"/>
        <w:bottom w:val="none" w:sz="0" w:space="0" w:color="auto"/>
        <w:right w:val="none" w:sz="0" w:space="0" w:color="auto"/>
      </w:divBdr>
    </w:div>
    <w:div w:id="44259798">
      <w:bodyDiv w:val="1"/>
      <w:marLeft w:val="0"/>
      <w:marRight w:val="0"/>
      <w:marTop w:val="0"/>
      <w:marBottom w:val="0"/>
      <w:divBdr>
        <w:top w:val="none" w:sz="0" w:space="0" w:color="auto"/>
        <w:left w:val="none" w:sz="0" w:space="0" w:color="auto"/>
        <w:bottom w:val="none" w:sz="0" w:space="0" w:color="auto"/>
        <w:right w:val="none" w:sz="0" w:space="0" w:color="auto"/>
      </w:divBdr>
    </w:div>
    <w:div w:id="53893764">
      <w:bodyDiv w:val="1"/>
      <w:marLeft w:val="0"/>
      <w:marRight w:val="0"/>
      <w:marTop w:val="0"/>
      <w:marBottom w:val="0"/>
      <w:divBdr>
        <w:top w:val="none" w:sz="0" w:space="0" w:color="auto"/>
        <w:left w:val="none" w:sz="0" w:space="0" w:color="auto"/>
        <w:bottom w:val="none" w:sz="0" w:space="0" w:color="auto"/>
        <w:right w:val="none" w:sz="0" w:space="0" w:color="auto"/>
      </w:divBdr>
    </w:div>
    <w:div w:id="57629881">
      <w:bodyDiv w:val="1"/>
      <w:marLeft w:val="0"/>
      <w:marRight w:val="0"/>
      <w:marTop w:val="0"/>
      <w:marBottom w:val="0"/>
      <w:divBdr>
        <w:top w:val="none" w:sz="0" w:space="0" w:color="auto"/>
        <w:left w:val="none" w:sz="0" w:space="0" w:color="auto"/>
        <w:bottom w:val="none" w:sz="0" w:space="0" w:color="auto"/>
        <w:right w:val="none" w:sz="0" w:space="0" w:color="auto"/>
      </w:divBdr>
    </w:div>
    <w:div w:id="62416104">
      <w:bodyDiv w:val="1"/>
      <w:marLeft w:val="0"/>
      <w:marRight w:val="0"/>
      <w:marTop w:val="0"/>
      <w:marBottom w:val="0"/>
      <w:divBdr>
        <w:top w:val="none" w:sz="0" w:space="0" w:color="auto"/>
        <w:left w:val="none" w:sz="0" w:space="0" w:color="auto"/>
        <w:bottom w:val="none" w:sz="0" w:space="0" w:color="auto"/>
        <w:right w:val="none" w:sz="0" w:space="0" w:color="auto"/>
      </w:divBdr>
    </w:div>
    <w:div w:id="74284909">
      <w:bodyDiv w:val="1"/>
      <w:marLeft w:val="0"/>
      <w:marRight w:val="0"/>
      <w:marTop w:val="0"/>
      <w:marBottom w:val="0"/>
      <w:divBdr>
        <w:top w:val="none" w:sz="0" w:space="0" w:color="auto"/>
        <w:left w:val="none" w:sz="0" w:space="0" w:color="auto"/>
        <w:bottom w:val="none" w:sz="0" w:space="0" w:color="auto"/>
        <w:right w:val="none" w:sz="0" w:space="0" w:color="auto"/>
      </w:divBdr>
    </w:div>
    <w:div w:id="86580483">
      <w:bodyDiv w:val="1"/>
      <w:marLeft w:val="0"/>
      <w:marRight w:val="0"/>
      <w:marTop w:val="0"/>
      <w:marBottom w:val="0"/>
      <w:divBdr>
        <w:top w:val="none" w:sz="0" w:space="0" w:color="auto"/>
        <w:left w:val="none" w:sz="0" w:space="0" w:color="auto"/>
        <w:bottom w:val="none" w:sz="0" w:space="0" w:color="auto"/>
        <w:right w:val="none" w:sz="0" w:space="0" w:color="auto"/>
      </w:divBdr>
    </w:div>
    <w:div w:id="108936413">
      <w:bodyDiv w:val="1"/>
      <w:marLeft w:val="0"/>
      <w:marRight w:val="0"/>
      <w:marTop w:val="0"/>
      <w:marBottom w:val="0"/>
      <w:divBdr>
        <w:top w:val="none" w:sz="0" w:space="0" w:color="auto"/>
        <w:left w:val="none" w:sz="0" w:space="0" w:color="auto"/>
        <w:bottom w:val="none" w:sz="0" w:space="0" w:color="auto"/>
        <w:right w:val="none" w:sz="0" w:space="0" w:color="auto"/>
      </w:divBdr>
    </w:div>
    <w:div w:id="129829073">
      <w:bodyDiv w:val="1"/>
      <w:marLeft w:val="0"/>
      <w:marRight w:val="0"/>
      <w:marTop w:val="0"/>
      <w:marBottom w:val="0"/>
      <w:divBdr>
        <w:top w:val="none" w:sz="0" w:space="0" w:color="auto"/>
        <w:left w:val="none" w:sz="0" w:space="0" w:color="auto"/>
        <w:bottom w:val="none" w:sz="0" w:space="0" w:color="auto"/>
        <w:right w:val="none" w:sz="0" w:space="0" w:color="auto"/>
      </w:divBdr>
    </w:div>
    <w:div w:id="132529123">
      <w:bodyDiv w:val="1"/>
      <w:marLeft w:val="0"/>
      <w:marRight w:val="0"/>
      <w:marTop w:val="0"/>
      <w:marBottom w:val="0"/>
      <w:divBdr>
        <w:top w:val="none" w:sz="0" w:space="0" w:color="auto"/>
        <w:left w:val="none" w:sz="0" w:space="0" w:color="auto"/>
        <w:bottom w:val="none" w:sz="0" w:space="0" w:color="auto"/>
        <w:right w:val="none" w:sz="0" w:space="0" w:color="auto"/>
      </w:divBdr>
    </w:div>
    <w:div w:id="139034076">
      <w:bodyDiv w:val="1"/>
      <w:marLeft w:val="0"/>
      <w:marRight w:val="0"/>
      <w:marTop w:val="0"/>
      <w:marBottom w:val="0"/>
      <w:divBdr>
        <w:top w:val="none" w:sz="0" w:space="0" w:color="auto"/>
        <w:left w:val="none" w:sz="0" w:space="0" w:color="auto"/>
        <w:bottom w:val="none" w:sz="0" w:space="0" w:color="auto"/>
        <w:right w:val="none" w:sz="0" w:space="0" w:color="auto"/>
      </w:divBdr>
    </w:div>
    <w:div w:id="140005745">
      <w:bodyDiv w:val="1"/>
      <w:marLeft w:val="0"/>
      <w:marRight w:val="0"/>
      <w:marTop w:val="0"/>
      <w:marBottom w:val="0"/>
      <w:divBdr>
        <w:top w:val="none" w:sz="0" w:space="0" w:color="auto"/>
        <w:left w:val="none" w:sz="0" w:space="0" w:color="auto"/>
        <w:bottom w:val="none" w:sz="0" w:space="0" w:color="auto"/>
        <w:right w:val="none" w:sz="0" w:space="0" w:color="auto"/>
      </w:divBdr>
    </w:div>
    <w:div w:id="143739832">
      <w:bodyDiv w:val="1"/>
      <w:marLeft w:val="0"/>
      <w:marRight w:val="0"/>
      <w:marTop w:val="0"/>
      <w:marBottom w:val="0"/>
      <w:divBdr>
        <w:top w:val="none" w:sz="0" w:space="0" w:color="auto"/>
        <w:left w:val="none" w:sz="0" w:space="0" w:color="auto"/>
        <w:bottom w:val="none" w:sz="0" w:space="0" w:color="auto"/>
        <w:right w:val="none" w:sz="0" w:space="0" w:color="auto"/>
      </w:divBdr>
    </w:div>
    <w:div w:id="153840277">
      <w:bodyDiv w:val="1"/>
      <w:marLeft w:val="0"/>
      <w:marRight w:val="0"/>
      <w:marTop w:val="0"/>
      <w:marBottom w:val="0"/>
      <w:divBdr>
        <w:top w:val="none" w:sz="0" w:space="0" w:color="auto"/>
        <w:left w:val="none" w:sz="0" w:space="0" w:color="auto"/>
        <w:bottom w:val="none" w:sz="0" w:space="0" w:color="auto"/>
        <w:right w:val="none" w:sz="0" w:space="0" w:color="auto"/>
      </w:divBdr>
    </w:div>
    <w:div w:id="167210165">
      <w:bodyDiv w:val="1"/>
      <w:marLeft w:val="0"/>
      <w:marRight w:val="0"/>
      <w:marTop w:val="0"/>
      <w:marBottom w:val="0"/>
      <w:divBdr>
        <w:top w:val="none" w:sz="0" w:space="0" w:color="auto"/>
        <w:left w:val="none" w:sz="0" w:space="0" w:color="auto"/>
        <w:bottom w:val="none" w:sz="0" w:space="0" w:color="auto"/>
        <w:right w:val="none" w:sz="0" w:space="0" w:color="auto"/>
      </w:divBdr>
    </w:div>
    <w:div w:id="174005514">
      <w:bodyDiv w:val="1"/>
      <w:marLeft w:val="0"/>
      <w:marRight w:val="0"/>
      <w:marTop w:val="0"/>
      <w:marBottom w:val="0"/>
      <w:divBdr>
        <w:top w:val="none" w:sz="0" w:space="0" w:color="auto"/>
        <w:left w:val="none" w:sz="0" w:space="0" w:color="auto"/>
        <w:bottom w:val="none" w:sz="0" w:space="0" w:color="auto"/>
        <w:right w:val="none" w:sz="0" w:space="0" w:color="auto"/>
      </w:divBdr>
    </w:div>
    <w:div w:id="185019938">
      <w:bodyDiv w:val="1"/>
      <w:marLeft w:val="0"/>
      <w:marRight w:val="0"/>
      <w:marTop w:val="0"/>
      <w:marBottom w:val="0"/>
      <w:divBdr>
        <w:top w:val="none" w:sz="0" w:space="0" w:color="auto"/>
        <w:left w:val="none" w:sz="0" w:space="0" w:color="auto"/>
        <w:bottom w:val="none" w:sz="0" w:space="0" w:color="auto"/>
        <w:right w:val="none" w:sz="0" w:space="0" w:color="auto"/>
      </w:divBdr>
    </w:div>
    <w:div w:id="187377260">
      <w:bodyDiv w:val="1"/>
      <w:marLeft w:val="0"/>
      <w:marRight w:val="0"/>
      <w:marTop w:val="0"/>
      <w:marBottom w:val="0"/>
      <w:divBdr>
        <w:top w:val="none" w:sz="0" w:space="0" w:color="auto"/>
        <w:left w:val="none" w:sz="0" w:space="0" w:color="auto"/>
        <w:bottom w:val="none" w:sz="0" w:space="0" w:color="auto"/>
        <w:right w:val="none" w:sz="0" w:space="0" w:color="auto"/>
      </w:divBdr>
    </w:div>
    <w:div w:id="187527438">
      <w:bodyDiv w:val="1"/>
      <w:marLeft w:val="0"/>
      <w:marRight w:val="0"/>
      <w:marTop w:val="0"/>
      <w:marBottom w:val="0"/>
      <w:divBdr>
        <w:top w:val="none" w:sz="0" w:space="0" w:color="auto"/>
        <w:left w:val="none" w:sz="0" w:space="0" w:color="auto"/>
        <w:bottom w:val="none" w:sz="0" w:space="0" w:color="auto"/>
        <w:right w:val="none" w:sz="0" w:space="0" w:color="auto"/>
      </w:divBdr>
    </w:div>
    <w:div w:id="221985076">
      <w:bodyDiv w:val="1"/>
      <w:marLeft w:val="0"/>
      <w:marRight w:val="0"/>
      <w:marTop w:val="0"/>
      <w:marBottom w:val="0"/>
      <w:divBdr>
        <w:top w:val="none" w:sz="0" w:space="0" w:color="auto"/>
        <w:left w:val="none" w:sz="0" w:space="0" w:color="auto"/>
        <w:bottom w:val="none" w:sz="0" w:space="0" w:color="auto"/>
        <w:right w:val="none" w:sz="0" w:space="0" w:color="auto"/>
      </w:divBdr>
    </w:div>
    <w:div w:id="224876762">
      <w:bodyDiv w:val="1"/>
      <w:marLeft w:val="0"/>
      <w:marRight w:val="0"/>
      <w:marTop w:val="0"/>
      <w:marBottom w:val="0"/>
      <w:divBdr>
        <w:top w:val="none" w:sz="0" w:space="0" w:color="auto"/>
        <w:left w:val="none" w:sz="0" w:space="0" w:color="auto"/>
        <w:bottom w:val="none" w:sz="0" w:space="0" w:color="auto"/>
        <w:right w:val="none" w:sz="0" w:space="0" w:color="auto"/>
      </w:divBdr>
    </w:div>
    <w:div w:id="238561157">
      <w:bodyDiv w:val="1"/>
      <w:marLeft w:val="0"/>
      <w:marRight w:val="0"/>
      <w:marTop w:val="0"/>
      <w:marBottom w:val="0"/>
      <w:divBdr>
        <w:top w:val="none" w:sz="0" w:space="0" w:color="auto"/>
        <w:left w:val="none" w:sz="0" w:space="0" w:color="auto"/>
        <w:bottom w:val="none" w:sz="0" w:space="0" w:color="auto"/>
        <w:right w:val="none" w:sz="0" w:space="0" w:color="auto"/>
      </w:divBdr>
    </w:div>
    <w:div w:id="250630111">
      <w:bodyDiv w:val="1"/>
      <w:marLeft w:val="0"/>
      <w:marRight w:val="0"/>
      <w:marTop w:val="0"/>
      <w:marBottom w:val="0"/>
      <w:divBdr>
        <w:top w:val="none" w:sz="0" w:space="0" w:color="auto"/>
        <w:left w:val="none" w:sz="0" w:space="0" w:color="auto"/>
        <w:bottom w:val="none" w:sz="0" w:space="0" w:color="auto"/>
        <w:right w:val="none" w:sz="0" w:space="0" w:color="auto"/>
      </w:divBdr>
    </w:div>
    <w:div w:id="264927552">
      <w:bodyDiv w:val="1"/>
      <w:marLeft w:val="0"/>
      <w:marRight w:val="0"/>
      <w:marTop w:val="0"/>
      <w:marBottom w:val="0"/>
      <w:divBdr>
        <w:top w:val="none" w:sz="0" w:space="0" w:color="auto"/>
        <w:left w:val="none" w:sz="0" w:space="0" w:color="auto"/>
        <w:bottom w:val="none" w:sz="0" w:space="0" w:color="auto"/>
        <w:right w:val="none" w:sz="0" w:space="0" w:color="auto"/>
      </w:divBdr>
    </w:div>
    <w:div w:id="272831347">
      <w:bodyDiv w:val="1"/>
      <w:marLeft w:val="0"/>
      <w:marRight w:val="0"/>
      <w:marTop w:val="0"/>
      <w:marBottom w:val="0"/>
      <w:divBdr>
        <w:top w:val="none" w:sz="0" w:space="0" w:color="auto"/>
        <w:left w:val="none" w:sz="0" w:space="0" w:color="auto"/>
        <w:bottom w:val="none" w:sz="0" w:space="0" w:color="auto"/>
        <w:right w:val="none" w:sz="0" w:space="0" w:color="auto"/>
      </w:divBdr>
    </w:div>
    <w:div w:id="280108282">
      <w:bodyDiv w:val="1"/>
      <w:marLeft w:val="0"/>
      <w:marRight w:val="0"/>
      <w:marTop w:val="0"/>
      <w:marBottom w:val="0"/>
      <w:divBdr>
        <w:top w:val="none" w:sz="0" w:space="0" w:color="auto"/>
        <w:left w:val="none" w:sz="0" w:space="0" w:color="auto"/>
        <w:bottom w:val="none" w:sz="0" w:space="0" w:color="auto"/>
        <w:right w:val="none" w:sz="0" w:space="0" w:color="auto"/>
      </w:divBdr>
    </w:div>
    <w:div w:id="286663090">
      <w:bodyDiv w:val="1"/>
      <w:marLeft w:val="0"/>
      <w:marRight w:val="0"/>
      <w:marTop w:val="0"/>
      <w:marBottom w:val="0"/>
      <w:divBdr>
        <w:top w:val="none" w:sz="0" w:space="0" w:color="auto"/>
        <w:left w:val="none" w:sz="0" w:space="0" w:color="auto"/>
        <w:bottom w:val="none" w:sz="0" w:space="0" w:color="auto"/>
        <w:right w:val="none" w:sz="0" w:space="0" w:color="auto"/>
      </w:divBdr>
    </w:div>
    <w:div w:id="292104846">
      <w:bodyDiv w:val="1"/>
      <w:marLeft w:val="0"/>
      <w:marRight w:val="0"/>
      <w:marTop w:val="0"/>
      <w:marBottom w:val="0"/>
      <w:divBdr>
        <w:top w:val="none" w:sz="0" w:space="0" w:color="auto"/>
        <w:left w:val="none" w:sz="0" w:space="0" w:color="auto"/>
        <w:bottom w:val="none" w:sz="0" w:space="0" w:color="auto"/>
        <w:right w:val="none" w:sz="0" w:space="0" w:color="auto"/>
      </w:divBdr>
    </w:div>
    <w:div w:id="292442961">
      <w:bodyDiv w:val="1"/>
      <w:marLeft w:val="0"/>
      <w:marRight w:val="0"/>
      <w:marTop w:val="0"/>
      <w:marBottom w:val="0"/>
      <w:divBdr>
        <w:top w:val="none" w:sz="0" w:space="0" w:color="auto"/>
        <w:left w:val="none" w:sz="0" w:space="0" w:color="auto"/>
        <w:bottom w:val="none" w:sz="0" w:space="0" w:color="auto"/>
        <w:right w:val="none" w:sz="0" w:space="0" w:color="auto"/>
      </w:divBdr>
    </w:div>
    <w:div w:id="293677560">
      <w:bodyDiv w:val="1"/>
      <w:marLeft w:val="0"/>
      <w:marRight w:val="0"/>
      <w:marTop w:val="0"/>
      <w:marBottom w:val="0"/>
      <w:divBdr>
        <w:top w:val="none" w:sz="0" w:space="0" w:color="auto"/>
        <w:left w:val="none" w:sz="0" w:space="0" w:color="auto"/>
        <w:bottom w:val="none" w:sz="0" w:space="0" w:color="auto"/>
        <w:right w:val="none" w:sz="0" w:space="0" w:color="auto"/>
      </w:divBdr>
    </w:div>
    <w:div w:id="307367263">
      <w:bodyDiv w:val="1"/>
      <w:marLeft w:val="0"/>
      <w:marRight w:val="0"/>
      <w:marTop w:val="0"/>
      <w:marBottom w:val="0"/>
      <w:divBdr>
        <w:top w:val="none" w:sz="0" w:space="0" w:color="auto"/>
        <w:left w:val="none" w:sz="0" w:space="0" w:color="auto"/>
        <w:bottom w:val="none" w:sz="0" w:space="0" w:color="auto"/>
        <w:right w:val="none" w:sz="0" w:space="0" w:color="auto"/>
      </w:divBdr>
    </w:div>
    <w:div w:id="312030002">
      <w:bodyDiv w:val="1"/>
      <w:marLeft w:val="0"/>
      <w:marRight w:val="0"/>
      <w:marTop w:val="0"/>
      <w:marBottom w:val="0"/>
      <w:divBdr>
        <w:top w:val="none" w:sz="0" w:space="0" w:color="auto"/>
        <w:left w:val="none" w:sz="0" w:space="0" w:color="auto"/>
        <w:bottom w:val="none" w:sz="0" w:space="0" w:color="auto"/>
        <w:right w:val="none" w:sz="0" w:space="0" w:color="auto"/>
      </w:divBdr>
    </w:div>
    <w:div w:id="325406539">
      <w:bodyDiv w:val="1"/>
      <w:marLeft w:val="0"/>
      <w:marRight w:val="0"/>
      <w:marTop w:val="0"/>
      <w:marBottom w:val="0"/>
      <w:divBdr>
        <w:top w:val="none" w:sz="0" w:space="0" w:color="auto"/>
        <w:left w:val="none" w:sz="0" w:space="0" w:color="auto"/>
        <w:bottom w:val="none" w:sz="0" w:space="0" w:color="auto"/>
        <w:right w:val="none" w:sz="0" w:space="0" w:color="auto"/>
      </w:divBdr>
    </w:div>
    <w:div w:id="329069692">
      <w:bodyDiv w:val="1"/>
      <w:marLeft w:val="0"/>
      <w:marRight w:val="0"/>
      <w:marTop w:val="0"/>
      <w:marBottom w:val="0"/>
      <w:divBdr>
        <w:top w:val="none" w:sz="0" w:space="0" w:color="auto"/>
        <w:left w:val="none" w:sz="0" w:space="0" w:color="auto"/>
        <w:bottom w:val="none" w:sz="0" w:space="0" w:color="auto"/>
        <w:right w:val="none" w:sz="0" w:space="0" w:color="auto"/>
      </w:divBdr>
    </w:div>
    <w:div w:id="337847814">
      <w:bodyDiv w:val="1"/>
      <w:marLeft w:val="0"/>
      <w:marRight w:val="0"/>
      <w:marTop w:val="0"/>
      <w:marBottom w:val="0"/>
      <w:divBdr>
        <w:top w:val="none" w:sz="0" w:space="0" w:color="auto"/>
        <w:left w:val="none" w:sz="0" w:space="0" w:color="auto"/>
        <w:bottom w:val="none" w:sz="0" w:space="0" w:color="auto"/>
        <w:right w:val="none" w:sz="0" w:space="0" w:color="auto"/>
      </w:divBdr>
    </w:div>
    <w:div w:id="349767256">
      <w:bodyDiv w:val="1"/>
      <w:marLeft w:val="0"/>
      <w:marRight w:val="0"/>
      <w:marTop w:val="0"/>
      <w:marBottom w:val="0"/>
      <w:divBdr>
        <w:top w:val="none" w:sz="0" w:space="0" w:color="auto"/>
        <w:left w:val="none" w:sz="0" w:space="0" w:color="auto"/>
        <w:bottom w:val="none" w:sz="0" w:space="0" w:color="auto"/>
        <w:right w:val="none" w:sz="0" w:space="0" w:color="auto"/>
      </w:divBdr>
    </w:div>
    <w:div w:id="353921189">
      <w:bodyDiv w:val="1"/>
      <w:marLeft w:val="0"/>
      <w:marRight w:val="0"/>
      <w:marTop w:val="0"/>
      <w:marBottom w:val="0"/>
      <w:divBdr>
        <w:top w:val="none" w:sz="0" w:space="0" w:color="auto"/>
        <w:left w:val="none" w:sz="0" w:space="0" w:color="auto"/>
        <w:bottom w:val="none" w:sz="0" w:space="0" w:color="auto"/>
        <w:right w:val="none" w:sz="0" w:space="0" w:color="auto"/>
      </w:divBdr>
    </w:div>
    <w:div w:id="361782190">
      <w:bodyDiv w:val="1"/>
      <w:marLeft w:val="0"/>
      <w:marRight w:val="0"/>
      <w:marTop w:val="0"/>
      <w:marBottom w:val="0"/>
      <w:divBdr>
        <w:top w:val="none" w:sz="0" w:space="0" w:color="auto"/>
        <w:left w:val="none" w:sz="0" w:space="0" w:color="auto"/>
        <w:bottom w:val="none" w:sz="0" w:space="0" w:color="auto"/>
        <w:right w:val="none" w:sz="0" w:space="0" w:color="auto"/>
      </w:divBdr>
    </w:div>
    <w:div w:id="393312740">
      <w:bodyDiv w:val="1"/>
      <w:marLeft w:val="0"/>
      <w:marRight w:val="0"/>
      <w:marTop w:val="0"/>
      <w:marBottom w:val="0"/>
      <w:divBdr>
        <w:top w:val="none" w:sz="0" w:space="0" w:color="auto"/>
        <w:left w:val="none" w:sz="0" w:space="0" w:color="auto"/>
        <w:bottom w:val="none" w:sz="0" w:space="0" w:color="auto"/>
        <w:right w:val="none" w:sz="0" w:space="0" w:color="auto"/>
      </w:divBdr>
    </w:div>
    <w:div w:id="396125003">
      <w:bodyDiv w:val="1"/>
      <w:marLeft w:val="0"/>
      <w:marRight w:val="0"/>
      <w:marTop w:val="0"/>
      <w:marBottom w:val="0"/>
      <w:divBdr>
        <w:top w:val="none" w:sz="0" w:space="0" w:color="auto"/>
        <w:left w:val="none" w:sz="0" w:space="0" w:color="auto"/>
        <w:bottom w:val="none" w:sz="0" w:space="0" w:color="auto"/>
        <w:right w:val="none" w:sz="0" w:space="0" w:color="auto"/>
      </w:divBdr>
    </w:div>
    <w:div w:id="398866768">
      <w:bodyDiv w:val="1"/>
      <w:marLeft w:val="0"/>
      <w:marRight w:val="0"/>
      <w:marTop w:val="0"/>
      <w:marBottom w:val="0"/>
      <w:divBdr>
        <w:top w:val="none" w:sz="0" w:space="0" w:color="auto"/>
        <w:left w:val="none" w:sz="0" w:space="0" w:color="auto"/>
        <w:bottom w:val="none" w:sz="0" w:space="0" w:color="auto"/>
        <w:right w:val="none" w:sz="0" w:space="0" w:color="auto"/>
      </w:divBdr>
    </w:div>
    <w:div w:id="419327334">
      <w:bodyDiv w:val="1"/>
      <w:marLeft w:val="0"/>
      <w:marRight w:val="0"/>
      <w:marTop w:val="0"/>
      <w:marBottom w:val="0"/>
      <w:divBdr>
        <w:top w:val="none" w:sz="0" w:space="0" w:color="auto"/>
        <w:left w:val="none" w:sz="0" w:space="0" w:color="auto"/>
        <w:bottom w:val="none" w:sz="0" w:space="0" w:color="auto"/>
        <w:right w:val="none" w:sz="0" w:space="0" w:color="auto"/>
      </w:divBdr>
    </w:div>
    <w:div w:id="419526981">
      <w:bodyDiv w:val="1"/>
      <w:marLeft w:val="0"/>
      <w:marRight w:val="0"/>
      <w:marTop w:val="0"/>
      <w:marBottom w:val="0"/>
      <w:divBdr>
        <w:top w:val="none" w:sz="0" w:space="0" w:color="auto"/>
        <w:left w:val="none" w:sz="0" w:space="0" w:color="auto"/>
        <w:bottom w:val="none" w:sz="0" w:space="0" w:color="auto"/>
        <w:right w:val="none" w:sz="0" w:space="0" w:color="auto"/>
      </w:divBdr>
    </w:div>
    <w:div w:id="422452815">
      <w:bodyDiv w:val="1"/>
      <w:marLeft w:val="0"/>
      <w:marRight w:val="0"/>
      <w:marTop w:val="0"/>
      <w:marBottom w:val="0"/>
      <w:divBdr>
        <w:top w:val="none" w:sz="0" w:space="0" w:color="auto"/>
        <w:left w:val="none" w:sz="0" w:space="0" w:color="auto"/>
        <w:bottom w:val="none" w:sz="0" w:space="0" w:color="auto"/>
        <w:right w:val="none" w:sz="0" w:space="0" w:color="auto"/>
      </w:divBdr>
    </w:div>
    <w:div w:id="431048772">
      <w:bodyDiv w:val="1"/>
      <w:marLeft w:val="0"/>
      <w:marRight w:val="0"/>
      <w:marTop w:val="0"/>
      <w:marBottom w:val="0"/>
      <w:divBdr>
        <w:top w:val="none" w:sz="0" w:space="0" w:color="auto"/>
        <w:left w:val="none" w:sz="0" w:space="0" w:color="auto"/>
        <w:bottom w:val="none" w:sz="0" w:space="0" w:color="auto"/>
        <w:right w:val="none" w:sz="0" w:space="0" w:color="auto"/>
      </w:divBdr>
    </w:div>
    <w:div w:id="434712900">
      <w:bodyDiv w:val="1"/>
      <w:marLeft w:val="0"/>
      <w:marRight w:val="0"/>
      <w:marTop w:val="0"/>
      <w:marBottom w:val="0"/>
      <w:divBdr>
        <w:top w:val="none" w:sz="0" w:space="0" w:color="auto"/>
        <w:left w:val="none" w:sz="0" w:space="0" w:color="auto"/>
        <w:bottom w:val="none" w:sz="0" w:space="0" w:color="auto"/>
        <w:right w:val="none" w:sz="0" w:space="0" w:color="auto"/>
      </w:divBdr>
    </w:div>
    <w:div w:id="436873936">
      <w:bodyDiv w:val="1"/>
      <w:marLeft w:val="0"/>
      <w:marRight w:val="0"/>
      <w:marTop w:val="0"/>
      <w:marBottom w:val="0"/>
      <w:divBdr>
        <w:top w:val="none" w:sz="0" w:space="0" w:color="auto"/>
        <w:left w:val="none" w:sz="0" w:space="0" w:color="auto"/>
        <w:bottom w:val="none" w:sz="0" w:space="0" w:color="auto"/>
        <w:right w:val="none" w:sz="0" w:space="0" w:color="auto"/>
      </w:divBdr>
    </w:div>
    <w:div w:id="452873121">
      <w:bodyDiv w:val="1"/>
      <w:marLeft w:val="0"/>
      <w:marRight w:val="0"/>
      <w:marTop w:val="0"/>
      <w:marBottom w:val="0"/>
      <w:divBdr>
        <w:top w:val="none" w:sz="0" w:space="0" w:color="auto"/>
        <w:left w:val="none" w:sz="0" w:space="0" w:color="auto"/>
        <w:bottom w:val="none" w:sz="0" w:space="0" w:color="auto"/>
        <w:right w:val="none" w:sz="0" w:space="0" w:color="auto"/>
      </w:divBdr>
    </w:div>
    <w:div w:id="457182533">
      <w:bodyDiv w:val="1"/>
      <w:marLeft w:val="0"/>
      <w:marRight w:val="0"/>
      <w:marTop w:val="0"/>
      <w:marBottom w:val="0"/>
      <w:divBdr>
        <w:top w:val="none" w:sz="0" w:space="0" w:color="auto"/>
        <w:left w:val="none" w:sz="0" w:space="0" w:color="auto"/>
        <w:bottom w:val="none" w:sz="0" w:space="0" w:color="auto"/>
        <w:right w:val="none" w:sz="0" w:space="0" w:color="auto"/>
      </w:divBdr>
    </w:div>
    <w:div w:id="459804614">
      <w:bodyDiv w:val="1"/>
      <w:marLeft w:val="0"/>
      <w:marRight w:val="0"/>
      <w:marTop w:val="0"/>
      <w:marBottom w:val="0"/>
      <w:divBdr>
        <w:top w:val="none" w:sz="0" w:space="0" w:color="auto"/>
        <w:left w:val="none" w:sz="0" w:space="0" w:color="auto"/>
        <w:bottom w:val="none" w:sz="0" w:space="0" w:color="auto"/>
        <w:right w:val="none" w:sz="0" w:space="0" w:color="auto"/>
      </w:divBdr>
    </w:div>
    <w:div w:id="461119928">
      <w:bodyDiv w:val="1"/>
      <w:marLeft w:val="0"/>
      <w:marRight w:val="0"/>
      <w:marTop w:val="0"/>
      <w:marBottom w:val="0"/>
      <w:divBdr>
        <w:top w:val="none" w:sz="0" w:space="0" w:color="auto"/>
        <w:left w:val="none" w:sz="0" w:space="0" w:color="auto"/>
        <w:bottom w:val="none" w:sz="0" w:space="0" w:color="auto"/>
        <w:right w:val="none" w:sz="0" w:space="0" w:color="auto"/>
      </w:divBdr>
    </w:div>
    <w:div w:id="464547289">
      <w:bodyDiv w:val="1"/>
      <w:marLeft w:val="0"/>
      <w:marRight w:val="0"/>
      <w:marTop w:val="0"/>
      <w:marBottom w:val="0"/>
      <w:divBdr>
        <w:top w:val="none" w:sz="0" w:space="0" w:color="auto"/>
        <w:left w:val="none" w:sz="0" w:space="0" w:color="auto"/>
        <w:bottom w:val="none" w:sz="0" w:space="0" w:color="auto"/>
        <w:right w:val="none" w:sz="0" w:space="0" w:color="auto"/>
      </w:divBdr>
    </w:div>
    <w:div w:id="500437152">
      <w:bodyDiv w:val="1"/>
      <w:marLeft w:val="0"/>
      <w:marRight w:val="0"/>
      <w:marTop w:val="0"/>
      <w:marBottom w:val="0"/>
      <w:divBdr>
        <w:top w:val="none" w:sz="0" w:space="0" w:color="auto"/>
        <w:left w:val="none" w:sz="0" w:space="0" w:color="auto"/>
        <w:bottom w:val="none" w:sz="0" w:space="0" w:color="auto"/>
        <w:right w:val="none" w:sz="0" w:space="0" w:color="auto"/>
      </w:divBdr>
    </w:div>
    <w:div w:id="505291862">
      <w:bodyDiv w:val="1"/>
      <w:marLeft w:val="0"/>
      <w:marRight w:val="0"/>
      <w:marTop w:val="0"/>
      <w:marBottom w:val="0"/>
      <w:divBdr>
        <w:top w:val="none" w:sz="0" w:space="0" w:color="auto"/>
        <w:left w:val="none" w:sz="0" w:space="0" w:color="auto"/>
        <w:bottom w:val="none" w:sz="0" w:space="0" w:color="auto"/>
        <w:right w:val="none" w:sz="0" w:space="0" w:color="auto"/>
      </w:divBdr>
    </w:div>
    <w:div w:id="520316762">
      <w:bodyDiv w:val="1"/>
      <w:marLeft w:val="0"/>
      <w:marRight w:val="0"/>
      <w:marTop w:val="0"/>
      <w:marBottom w:val="0"/>
      <w:divBdr>
        <w:top w:val="none" w:sz="0" w:space="0" w:color="auto"/>
        <w:left w:val="none" w:sz="0" w:space="0" w:color="auto"/>
        <w:bottom w:val="none" w:sz="0" w:space="0" w:color="auto"/>
        <w:right w:val="none" w:sz="0" w:space="0" w:color="auto"/>
      </w:divBdr>
    </w:div>
    <w:div w:id="530151460">
      <w:bodyDiv w:val="1"/>
      <w:marLeft w:val="0"/>
      <w:marRight w:val="0"/>
      <w:marTop w:val="0"/>
      <w:marBottom w:val="0"/>
      <w:divBdr>
        <w:top w:val="none" w:sz="0" w:space="0" w:color="auto"/>
        <w:left w:val="none" w:sz="0" w:space="0" w:color="auto"/>
        <w:bottom w:val="none" w:sz="0" w:space="0" w:color="auto"/>
        <w:right w:val="none" w:sz="0" w:space="0" w:color="auto"/>
      </w:divBdr>
    </w:div>
    <w:div w:id="535119530">
      <w:bodyDiv w:val="1"/>
      <w:marLeft w:val="0"/>
      <w:marRight w:val="0"/>
      <w:marTop w:val="0"/>
      <w:marBottom w:val="0"/>
      <w:divBdr>
        <w:top w:val="none" w:sz="0" w:space="0" w:color="auto"/>
        <w:left w:val="none" w:sz="0" w:space="0" w:color="auto"/>
        <w:bottom w:val="none" w:sz="0" w:space="0" w:color="auto"/>
        <w:right w:val="none" w:sz="0" w:space="0" w:color="auto"/>
      </w:divBdr>
    </w:div>
    <w:div w:id="539585179">
      <w:bodyDiv w:val="1"/>
      <w:marLeft w:val="0"/>
      <w:marRight w:val="0"/>
      <w:marTop w:val="0"/>
      <w:marBottom w:val="0"/>
      <w:divBdr>
        <w:top w:val="none" w:sz="0" w:space="0" w:color="auto"/>
        <w:left w:val="none" w:sz="0" w:space="0" w:color="auto"/>
        <w:bottom w:val="none" w:sz="0" w:space="0" w:color="auto"/>
        <w:right w:val="none" w:sz="0" w:space="0" w:color="auto"/>
      </w:divBdr>
    </w:div>
    <w:div w:id="548763551">
      <w:bodyDiv w:val="1"/>
      <w:marLeft w:val="0"/>
      <w:marRight w:val="0"/>
      <w:marTop w:val="0"/>
      <w:marBottom w:val="0"/>
      <w:divBdr>
        <w:top w:val="none" w:sz="0" w:space="0" w:color="auto"/>
        <w:left w:val="none" w:sz="0" w:space="0" w:color="auto"/>
        <w:bottom w:val="none" w:sz="0" w:space="0" w:color="auto"/>
        <w:right w:val="none" w:sz="0" w:space="0" w:color="auto"/>
      </w:divBdr>
    </w:div>
    <w:div w:id="556167785">
      <w:bodyDiv w:val="1"/>
      <w:marLeft w:val="0"/>
      <w:marRight w:val="0"/>
      <w:marTop w:val="0"/>
      <w:marBottom w:val="0"/>
      <w:divBdr>
        <w:top w:val="none" w:sz="0" w:space="0" w:color="auto"/>
        <w:left w:val="none" w:sz="0" w:space="0" w:color="auto"/>
        <w:bottom w:val="none" w:sz="0" w:space="0" w:color="auto"/>
        <w:right w:val="none" w:sz="0" w:space="0" w:color="auto"/>
      </w:divBdr>
    </w:div>
    <w:div w:id="556861279">
      <w:bodyDiv w:val="1"/>
      <w:marLeft w:val="0"/>
      <w:marRight w:val="0"/>
      <w:marTop w:val="0"/>
      <w:marBottom w:val="0"/>
      <w:divBdr>
        <w:top w:val="none" w:sz="0" w:space="0" w:color="auto"/>
        <w:left w:val="none" w:sz="0" w:space="0" w:color="auto"/>
        <w:bottom w:val="none" w:sz="0" w:space="0" w:color="auto"/>
        <w:right w:val="none" w:sz="0" w:space="0" w:color="auto"/>
      </w:divBdr>
    </w:div>
    <w:div w:id="571506389">
      <w:bodyDiv w:val="1"/>
      <w:marLeft w:val="0"/>
      <w:marRight w:val="0"/>
      <w:marTop w:val="0"/>
      <w:marBottom w:val="0"/>
      <w:divBdr>
        <w:top w:val="none" w:sz="0" w:space="0" w:color="auto"/>
        <w:left w:val="none" w:sz="0" w:space="0" w:color="auto"/>
        <w:bottom w:val="none" w:sz="0" w:space="0" w:color="auto"/>
        <w:right w:val="none" w:sz="0" w:space="0" w:color="auto"/>
      </w:divBdr>
    </w:div>
    <w:div w:id="575672374">
      <w:bodyDiv w:val="1"/>
      <w:marLeft w:val="0"/>
      <w:marRight w:val="0"/>
      <w:marTop w:val="0"/>
      <w:marBottom w:val="0"/>
      <w:divBdr>
        <w:top w:val="none" w:sz="0" w:space="0" w:color="auto"/>
        <w:left w:val="none" w:sz="0" w:space="0" w:color="auto"/>
        <w:bottom w:val="none" w:sz="0" w:space="0" w:color="auto"/>
        <w:right w:val="none" w:sz="0" w:space="0" w:color="auto"/>
      </w:divBdr>
    </w:div>
    <w:div w:id="602418011">
      <w:bodyDiv w:val="1"/>
      <w:marLeft w:val="0"/>
      <w:marRight w:val="0"/>
      <w:marTop w:val="0"/>
      <w:marBottom w:val="0"/>
      <w:divBdr>
        <w:top w:val="none" w:sz="0" w:space="0" w:color="auto"/>
        <w:left w:val="none" w:sz="0" w:space="0" w:color="auto"/>
        <w:bottom w:val="none" w:sz="0" w:space="0" w:color="auto"/>
        <w:right w:val="none" w:sz="0" w:space="0" w:color="auto"/>
      </w:divBdr>
    </w:div>
    <w:div w:id="604769607">
      <w:bodyDiv w:val="1"/>
      <w:marLeft w:val="0"/>
      <w:marRight w:val="0"/>
      <w:marTop w:val="0"/>
      <w:marBottom w:val="0"/>
      <w:divBdr>
        <w:top w:val="none" w:sz="0" w:space="0" w:color="auto"/>
        <w:left w:val="none" w:sz="0" w:space="0" w:color="auto"/>
        <w:bottom w:val="none" w:sz="0" w:space="0" w:color="auto"/>
        <w:right w:val="none" w:sz="0" w:space="0" w:color="auto"/>
      </w:divBdr>
    </w:div>
    <w:div w:id="610359338">
      <w:bodyDiv w:val="1"/>
      <w:marLeft w:val="0"/>
      <w:marRight w:val="0"/>
      <w:marTop w:val="0"/>
      <w:marBottom w:val="0"/>
      <w:divBdr>
        <w:top w:val="none" w:sz="0" w:space="0" w:color="auto"/>
        <w:left w:val="none" w:sz="0" w:space="0" w:color="auto"/>
        <w:bottom w:val="none" w:sz="0" w:space="0" w:color="auto"/>
        <w:right w:val="none" w:sz="0" w:space="0" w:color="auto"/>
      </w:divBdr>
    </w:div>
    <w:div w:id="612173464">
      <w:bodyDiv w:val="1"/>
      <w:marLeft w:val="0"/>
      <w:marRight w:val="0"/>
      <w:marTop w:val="0"/>
      <w:marBottom w:val="0"/>
      <w:divBdr>
        <w:top w:val="none" w:sz="0" w:space="0" w:color="auto"/>
        <w:left w:val="none" w:sz="0" w:space="0" w:color="auto"/>
        <w:bottom w:val="none" w:sz="0" w:space="0" w:color="auto"/>
        <w:right w:val="none" w:sz="0" w:space="0" w:color="auto"/>
      </w:divBdr>
    </w:div>
    <w:div w:id="636375969">
      <w:bodyDiv w:val="1"/>
      <w:marLeft w:val="0"/>
      <w:marRight w:val="0"/>
      <w:marTop w:val="0"/>
      <w:marBottom w:val="0"/>
      <w:divBdr>
        <w:top w:val="none" w:sz="0" w:space="0" w:color="auto"/>
        <w:left w:val="none" w:sz="0" w:space="0" w:color="auto"/>
        <w:bottom w:val="none" w:sz="0" w:space="0" w:color="auto"/>
        <w:right w:val="none" w:sz="0" w:space="0" w:color="auto"/>
      </w:divBdr>
    </w:div>
    <w:div w:id="639920067">
      <w:bodyDiv w:val="1"/>
      <w:marLeft w:val="0"/>
      <w:marRight w:val="0"/>
      <w:marTop w:val="0"/>
      <w:marBottom w:val="0"/>
      <w:divBdr>
        <w:top w:val="none" w:sz="0" w:space="0" w:color="auto"/>
        <w:left w:val="none" w:sz="0" w:space="0" w:color="auto"/>
        <w:bottom w:val="none" w:sz="0" w:space="0" w:color="auto"/>
        <w:right w:val="none" w:sz="0" w:space="0" w:color="auto"/>
      </w:divBdr>
    </w:div>
    <w:div w:id="649292335">
      <w:bodyDiv w:val="1"/>
      <w:marLeft w:val="0"/>
      <w:marRight w:val="0"/>
      <w:marTop w:val="0"/>
      <w:marBottom w:val="0"/>
      <w:divBdr>
        <w:top w:val="none" w:sz="0" w:space="0" w:color="auto"/>
        <w:left w:val="none" w:sz="0" w:space="0" w:color="auto"/>
        <w:bottom w:val="none" w:sz="0" w:space="0" w:color="auto"/>
        <w:right w:val="none" w:sz="0" w:space="0" w:color="auto"/>
      </w:divBdr>
    </w:div>
    <w:div w:id="659038344">
      <w:bodyDiv w:val="1"/>
      <w:marLeft w:val="0"/>
      <w:marRight w:val="0"/>
      <w:marTop w:val="0"/>
      <w:marBottom w:val="0"/>
      <w:divBdr>
        <w:top w:val="none" w:sz="0" w:space="0" w:color="auto"/>
        <w:left w:val="none" w:sz="0" w:space="0" w:color="auto"/>
        <w:bottom w:val="none" w:sz="0" w:space="0" w:color="auto"/>
        <w:right w:val="none" w:sz="0" w:space="0" w:color="auto"/>
      </w:divBdr>
    </w:div>
    <w:div w:id="660541811">
      <w:bodyDiv w:val="1"/>
      <w:marLeft w:val="0"/>
      <w:marRight w:val="0"/>
      <w:marTop w:val="0"/>
      <w:marBottom w:val="0"/>
      <w:divBdr>
        <w:top w:val="none" w:sz="0" w:space="0" w:color="auto"/>
        <w:left w:val="none" w:sz="0" w:space="0" w:color="auto"/>
        <w:bottom w:val="none" w:sz="0" w:space="0" w:color="auto"/>
        <w:right w:val="none" w:sz="0" w:space="0" w:color="auto"/>
      </w:divBdr>
    </w:div>
    <w:div w:id="661811690">
      <w:bodyDiv w:val="1"/>
      <w:marLeft w:val="0"/>
      <w:marRight w:val="0"/>
      <w:marTop w:val="0"/>
      <w:marBottom w:val="0"/>
      <w:divBdr>
        <w:top w:val="none" w:sz="0" w:space="0" w:color="auto"/>
        <w:left w:val="none" w:sz="0" w:space="0" w:color="auto"/>
        <w:bottom w:val="none" w:sz="0" w:space="0" w:color="auto"/>
        <w:right w:val="none" w:sz="0" w:space="0" w:color="auto"/>
      </w:divBdr>
    </w:div>
    <w:div w:id="665862120">
      <w:bodyDiv w:val="1"/>
      <w:marLeft w:val="0"/>
      <w:marRight w:val="0"/>
      <w:marTop w:val="0"/>
      <w:marBottom w:val="0"/>
      <w:divBdr>
        <w:top w:val="none" w:sz="0" w:space="0" w:color="auto"/>
        <w:left w:val="none" w:sz="0" w:space="0" w:color="auto"/>
        <w:bottom w:val="none" w:sz="0" w:space="0" w:color="auto"/>
        <w:right w:val="none" w:sz="0" w:space="0" w:color="auto"/>
      </w:divBdr>
    </w:div>
    <w:div w:id="671690019">
      <w:bodyDiv w:val="1"/>
      <w:marLeft w:val="0"/>
      <w:marRight w:val="0"/>
      <w:marTop w:val="0"/>
      <w:marBottom w:val="0"/>
      <w:divBdr>
        <w:top w:val="none" w:sz="0" w:space="0" w:color="auto"/>
        <w:left w:val="none" w:sz="0" w:space="0" w:color="auto"/>
        <w:bottom w:val="none" w:sz="0" w:space="0" w:color="auto"/>
        <w:right w:val="none" w:sz="0" w:space="0" w:color="auto"/>
      </w:divBdr>
    </w:div>
    <w:div w:id="698627828">
      <w:bodyDiv w:val="1"/>
      <w:marLeft w:val="0"/>
      <w:marRight w:val="0"/>
      <w:marTop w:val="0"/>
      <w:marBottom w:val="0"/>
      <w:divBdr>
        <w:top w:val="none" w:sz="0" w:space="0" w:color="auto"/>
        <w:left w:val="none" w:sz="0" w:space="0" w:color="auto"/>
        <w:bottom w:val="none" w:sz="0" w:space="0" w:color="auto"/>
        <w:right w:val="none" w:sz="0" w:space="0" w:color="auto"/>
      </w:divBdr>
    </w:div>
    <w:div w:id="700476619">
      <w:bodyDiv w:val="1"/>
      <w:marLeft w:val="0"/>
      <w:marRight w:val="0"/>
      <w:marTop w:val="0"/>
      <w:marBottom w:val="0"/>
      <w:divBdr>
        <w:top w:val="none" w:sz="0" w:space="0" w:color="auto"/>
        <w:left w:val="none" w:sz="0" w:space="0" w:color="auto"/>
        <w:bottom w:val="none" w:sz="0" w:space="0" w:color="auto"/>
        <w:right w:val="none" w:sz="0" w:space="0" w:color="auto"/>
      </w:divBdr>
    </w:div>
    <w:div w:id="701638562">
      <w:bodyDiv w:val="1"/>
      <w:marLeft w:val="0"/>
      <w:marRight w:val="0"/>
      <w:marTop w:val="0"/>
      <w:marBottom w:val="0"/>
      <w:divBdr>
        <w:top w:val="none" w:sz="0" w:space="0" w:color="auto"/>
        <w:left w:val="none" w:sz="0" w:space="0" w:color="auto"/>
        <w:bottom w:val="none" w:sz="0" w:space="0" w:color="auto"/>
        <w:right w:val="none" w:sz="0" w:space="0" w:color="auto"/>
      </w:divBdr>
    </w:div>
    <w:div w:id="710615866">
      <w:bodyDiv w:val="1"/>
      <w:marLeft w:val="0"/>
      <w:marRight w:val="0"/>
      <w:marTop w:val="0"/>
      <w:marBottom w:val="0"/>
      <w:divBdr>
        <w:top w:val="none" w:sz="0" w:space="0" w:color="auto"/>
        <w:left w:val="none" w:sz="0" w:space="0" w:color="auto"/>
        <w:bottom w:val="none" w:sz="0" w:space="0" w:color="auto"/>
        <w:right w:val="none" w:sz="0" w:space="0" w:color="auto"/>
      </w:divBdr>
    </w:div>
    <w:div w:id="722170962">
      <w:bodyDiv w:val="1"/>
      <w:marLeft w:val="0"/>
      <w:marRight w:val="0"/>
      <w:marTop w:val="0"/>
      <w:marBottom w:val="0"/>
      <w:divBdr>
        <w:top w:val="none" w:sz="0" w:space="0" w:color="auto"/>
        <w:left w:val="none" w:sz="0" w:space="0" w:color="auto"/>
        <w:bottom w:val="none" w:sz="0" w:space="0" w:color="auto"/>
        <w:right w:val="none" w:sz="0" w:space="0" w:color="auto"/>
      </w:divBdr>
    </w:div>
    <w:div w:id="728185427">
      <w:bodyDiv w:val="1"/>
      <w:marLeft w:val="0"/>
      <w:marRight w:val="0"/>
      <w:marTop w:val="0"/>
      <w:marBottom w:val="0"/>
      <w:divBdr>
        <w:top w:val="none" w:sz="0" w:space="0" w:color="auto"/>
        <w:left w:val="none" w:sz="0" w:space="0" w:color="auto"/>
        <w:bottom w:val="none" w:sz="0" w:space="0" w:color="auto"/>
        <w:right w:val="none" w:sz="0" w:space="0" w:color="auto"/>
      </w:divBdr>
    </w:div>
    <w:div w:id="749667318">
      <w:bodyDiv w:val="1"/>
      <w:marLeft w:val="0"/>
      <w:marRight w:val="0"/>
      <w:marTop w:val="0"/>
      <w:marBottom w:val="0"/>
      <w:divBdr>
        <w:top w:val="none" w:sz="0" w:space="0" w:color="auto"/>
        <w:left w:val="none" w:sz="0" w:space="0" w:color="auto"/>
        <w:bottom w:val="none" w:sz="0" w:space="0" w:color="auto"/>
        <w:right w:val="none" w:sz="0" w:space="0" w:color="auto"/>
      </w:divBdr>
    </w:div>
    <w:div w:id="760834448">
      <w:bodyDiv w:val="1"/>
      <w:marLeft w:val="0"/>
      <w:marRight w:val="0"/>
      <w:marTop w:val="0"/>
      <w:marBottom w:val="0"/>
      <w:divBdr>
        <w:top w:val="none" w:sz="0" w:space="0" w:color="auto"/>
        <w:left w:val="none" w:sz="0" w:space="0" w:color="auto"/>
        <w:bottom w:val="none" w:sz="0" w:space="0" w:color="auto"/>
        <w:right w:val="none" w:sz="0" w:space="0" w:color="auto"/>
      </w:divBdr>
    </w:div>
    <w:div w:id="764425159">
      <w:bodyDiv w:val="1"/>
      <w:marLeft w:val="0"/>
      <w:marRight w:val="0"/>
      <w:marTop w:val="0"/>
      <w:marBottom w:val="0"/>
      <w:divBdr>
        <w:top w:val="none" w:sz="0" w:space="0" w:color="auto"/>
        <w:left w:val="none" w:sz="0" w:space="0" w:color="auto"/>
        <w:bottom w:val="none" w:sz="0" w:space="0" w:color="auto"/>
        <w:right w:val="none" w:sz="0" w:space="0" w:color="auto"/>
      </w:divBdr>
    </w:div>
    <w:div w:id="777914462">
      <w:bodyDiv w:val="1"/>
      <w:marLeft w:val="0"/>
      <w:marRight w:val="0"/>
      <w:marTop w:val="0"/>
      <w:marBottom w:val="0"/>
      <w:divBdr>
        <w:top w:val="none" w:sz="0" w:space="0" w:color="auto"/>
        <w:left w:val="none" w:sz="0" w:space="0" w:color="auto"/>
        <w:bottom w:val="none" w:sz="0" w:space="0" w:color="auto"/>
        <w:right w:val="none" w:sz="0" w:space="0" w:color="auto"/>
      </w:divBdr>
    </w:div>
    <w:div w:id="778263312">
      <w:bodyDiv w:val="1"/>
      <w:marLeft w:val="0"/>
      <w:marRight w:val="0"/>
      <w:marTop w:val="0"/>
      <w:marBottom w:val="0"/>
      <w:divBdr>
        <w:top w:val="none" w:sz="0" w:space="0" w:color="auto"/>
        <w:left w:val="none" w:sz="0" w:space="0" w:color="auto"/>
        <w:bottom w:val="none" w:sz="0" w:space="0" w:color="auto"/>
        <w:right w:val="none" w:sz="0" w:space="0" w:color="auto"/>
      </w:divBdr>
    </w:div>
    <w:div w:id="793788232">
      <w:bodyDiv w:val="1"/>
      <w:marLeft w:val="0"/>
      <w:marRight w:val="0"/>
      <w:marTop w:val="0"/>
      <w:marBottom w:val="0"/>
      <w:divBdr>
        <w:top w:val="none" w:sz="0" w:space="0" w:color="auto"/>
        <w:left w:val="none" w:sz="0" w:space="0" w:color="auto"/>
        <w:bottom w:val="none" w:sz="0" w:space="0" w:color="auto"/>
        <w:right w:val="none" w:sz="0" w:space="0" w:color="auto"/>
      </w:divBdr>
    </w:div>
    <w:div w:id="799956664">
      <w:bodyDiv w:val="1"/>
      <w:marLeft w:val="0"/>
      <w:marRight w:val="0"/>
      <w:marTop w:val="0"/>
      <w:marBottom w:val="0"/>
      <w:divBdr>
        <w:top w:val="none" w:sz="0" w:space="0" w:color="auto"/>
        <w:left w:val="none" w:sz="0" w:space="0" w:color="auto"/>
        <w:bottom w:val="none" w:sz="0" w:space="0" w:color="auto"/>
        <w:right w:val="none" w:sz="0" w:space="0" w:color="auto"/>
      </w:divBdr>
    </w:div>
    <w:div w:id="800226168">
      <w:bodyDiv w:val="1"/>
      <w:marLeft w:val="0"/>
      <w:marRight w:val="0"/>
      <w:marTop w:val="0"/>
      <w:marBottom w:val="0"/>
      <w:divBdr>
        <w:top w:val="none" w:sz="0" w:space="0" w:color="auto"/>
        <w:left w:val="none" w:sz="0" w:space="0" w:color="auto"/>
        <w:bottom w:val="none" w:sz="0" w:space="0" w:color="auto"/>
        <w:right w:val="none" w:sz="0" w:space="0" w:color="auto"/>
      </w:divBdr>
    </w:div>
    <w:div w:id="802505734">
      <w:bodyDiv w:val="1"/>
      <w:marLeft w:val="0"/>
      <w:marRight w:val="0"/>
      <w:marTop w:val="0"/>
      <w:marBottom w:val="0"/>
      <w:divBdr>
        <w:top w:val="none" w:sz="0" w:space="0" w:color="auto"/>
        <w:left w:val="none" w:sz="0" w:space="0" w:color="auto"/>
        <w:bottom w:val="none" w:sz="0" w:space="0" w:color="auto"/>
        <w:right w:val="none" w:sz="0" w:space="0" w:color="auto"/>
      </w:divBdr>
    </w:div>
    <w:div w:id="805318053">
      <w:bodyDiv w:val="1"/>
      <w:marLeft w:val="0"/>
      <w:marRight w:val="0"/>
      <w:marTop w:val="0"/>
      <w:marBottom w:val="0"/>
      <w:divBdr>
        <w:top w:val="none" w:sz="0" w:space="0" w:color="auto"/>
        <w:left w:val="none" w:sz="0" w:space="0" w:color="auto"/>
        <w:bottom w:val="none" w:sz="0" w:space="0" w:color="auto"/>
        <w:right w:val="none" w:sz="0" w:space="0" w:color="auto"/>
      </w:divBdr>
    </w:div>
    <w:div w:id="830025424">
      <w:bodyDiv w:val="1"/>
      <w:marLeft w:val="0"/>
      <w:marRight w:val="0"/>
      <w:marTop w:val="0"/>
      <w:marBottom w:val="0"/>
      <w:divBdr>
        <w:top w:val="none" w:sz="0" w:space="0" w:color="auto"/>
        <w:left w:val="none" w:sz="0" w:space="0" w:color="auto"/>
        <w:bottom w:val="none" w:sz="0" w:space="0" w:color="auto"/>
        <w:right w:val="none" w:sz="0" w:space="0" w:color="auto"/>
      </w:divBdr>
    </w:div>
    <w:div w:id="832843080">
      <w:bodyDiv w:val="1"/>
      <w:marLeft w:val="0"/>
      <w:marRight w:val="0"/>
      <w:marTop w:val="0"/>
      <w:marBottom w:val="0"/>
      <w:divBdr>
        <w:top w:val="none" w:sz="0" w:space="0" w:color="auto"/>
        <w:left w:val="none" w:sz="0" w:space="0" w:color="auto"/>
        <w:bottom w:val="none" w:sz="0" w:space="0" w:color="auto"/>
        <w:right w:val="none" w:sz="0" w:space="0" w:color="auto"/>
      </w:divBdr>
    </w:div>
    <w:div w:id="842742806">
      <w:bodyDiv w:val="1"/>
      <w:marLeft w:val="0"/>
      <w:marRight w:val="0"/>
      <w:marTop w:val="0"/>
      <w:marBottom w:val="0"/>
      <w:divBdr>
        <w:top w:val="none" w:sz="0" w:space="0" w:color="auto"/>
        <w:left w:val="none" w:sz="0" w:space="0" w:color="auto"/>
        <w:bottom w:val="none" w:sz="0" w:space="0" w:color="auto"/>
        <w:right w:val="none" w:sz="0" w:space="0" w:color="auto"/>
      </w:divBdr>
    </w:div>
    <w:div w:id="847250692">
      <w:bodyDiv w:val="1"/>
      <w:marLeft w:val="0"/>
      <w:marRight w:val="0"/>
      <w:marTop w:val="0"/>
      <w:marBottom w:val="0"/>
      <w:divBdr>
        <w:top w:val="none" w:sz="0" w:space="0" w:color="auto"/>
        <w:left w:val="none" w:sz="0" w:space="0" w:color="auto"/>
        <w:bottom w:val="none" w:sz="0" w:space="0" w:color="auto"/>
        <w:right w:val="none" w:sz="0" w:space="0" w:color="auto"/>
      </w:divBdr>
    </w:div>
    <w:div w:id="865094229">
      <w:bodyDiv w:val="1"/>
      <w:marLeft w:val="0"/>
      <w:marRight w:val="0"/>
      <w:marTop w:val="0"/>
      <w:marBottom w:val="0"/>
      <w:divBdr>
        <w:top w:val="none" w:sz="0" w:space="0" w:color="auto"/>
        <w:left w:val="none" w:sz="0" w:space="0" w:color="auto"/>
        <w:bottom w:val="none" w:sz="0" w:space="0" w:color="auto"/>
        <w:right w:val="none" w:sz="0" w:space="0" w:color="auto"/>
      </w:divBdr>
    </w:div>
    <w:div w:id="871457031">
      <w:bodyDiv w:val="1"/>
      <w:marLeft w:val="0"/>
      <w:marRight w:val="0"/>
      <w:marTop w:val="0"/>
      <w:marBottom w:val="0"/>
      <w:divBdr>
        <w:top w:val="none" w:sz="0" w:space="0" w:color="auto"/>
        <w:left w:val="none" w:sz="0" w:space="0" w:color="auto"/>
        <w:bottom w:val="none" w:sz="0" w:space="0" w:color="auto"/>
        <w:right w:val="none" w:sz="0" w:space="0" w:color="auto"/>
      </w:divBdr>
    </w:div>
    <w:div w:id="875510134">
      <w:bodyDiv w:val="1"/>
      <w:marLeft w:val="0"/>
      <w:marRight w:val="0"/>
      <w:marTop w:val="0"/>
      <w:marBottom w:val="0"/>
      <w:divBdr>
        <w:top w:val="none" w:sz="0" w:space="0" w:color="auto"/>
        <w:left w:val="none" w:sz="0" w:space="0" w:color="auto"/>
        <w:bottom w:val="none" w:sz="0" w:space="0" w:color="auto"/>
        <w:right w:val="none" w:sz="0" w:space="0" w:color="auto"/>
      </w:divBdr>
    </w:div>
    <w:div w:id="886648458">
      <w:bodyDiv w:val="1"/>
      <w:marLeft w:val="0"/>
      <w:marRight w:val="0"/>
      <w:marTop w:val="0"/>
      <w:marBottom w:val="0"/>
      <w:divBdr>
        <w:top w:val="none" w:sz="0" w:space="0" w:color="auto"/>
        <w:left w:val="none" w:sz="0" w:space="0" w:color="auto"/>
        <w:bottom w:val="none" w:sz="0" w:space="0" w:color="auto"/>
        <w:right w:val="none" w:sz="0" w:space="0" w:color="auto"/>
      </w:divBdr>
    </w:div>
    <w:div w:id="889149006">
      <w:bodyDiv w:val="1"/>
      <w:marLeft w:val="0"/>
      <w:marRight w:val="0"/>
      <w:marTop w:val="0"/>
      <w:marBottom w:val="0"/>
      <w:divBdr>
        <w:top w:val="none" w:sz="0" w:space="0" w:color="auto"/>
        <w:left w:val="none" w:sz="0" w:space="0" w:color="auto"/>
        <w:bottom w:val="none" w:sz="0" w:space="0" w:color="auto"/>
        <w:right w:val="none" w:sz="0" w:space="0" w:color="auto"/>
      </w:divBdr>
    </w:div>
    <w:div w:id="909004628">
      <w:bodyDiv w:val="1"/>
      <w:marLeft w:val="0"/>
      <w:marRight w:val="0"/>
      <w:marTop w:val="0"/>
      <w:marBottom w:val="0"/>
      <w:divBdr>
        <w:top w:val="none" w:sz="0" w:space="0" w:color="auto"/>
        <w:left w:val="none" w:sz="0" w:space="0" w:color="auto"/>
        <w:bottom w:val="none" w:sz="0" w:space="0" w:color="auto"/>
        <w:right w:val="none" w:sz="0" w:space="0" w:color="auto"/>
      </w:divBdr>
    </w:div>
    <w:div w:id="911618008">
      <w:bodyDiv w:val="1"/>
      <w:marLeft w:val="0"/>
      <w:marRight w:val="0"/>
      <w:marTop w:val="0"/>
      <w:marBottom w:val="0"/>
      <w:divBdr>
        <w:top w:val="none" w:sz="0" w:space="0" w:color="auto"/>
        <w:left w:val="none" w:sz="0" w:space="0" w:color="auto"/>
        <w:bottom w:val="none" w:sz="0" w:space="0" w:color="auto"/>
        <w:right w:val="none" w:sz="0" w:space="0" w:color="auto"/>
      </w:divBdr>
    </w:div>
    <w:div w:id="923104750">
      <w:bodyDiv w:val="1"/>
      <w:marLeft w:val="0"/>
      <w:marRight w:val="0"/>
      <w:marTop w:val="0"/>
      <w:marBottom w:val="0"/>
      <w:divBdr>
        <w:top w:val="none" w:sz="0" w:space="0" w:color="auto"/>
        <w:left w:val="none" w:sz="0" w:space="0" w:color="auto"/>
        <w:bottom w:val="none" w:sz="0" w:space="0" w:color="auto"/>
        <w:right w:val="none" w:sz="0" w:space="0" w:color="auto"/>
      </w:divBdr>
    </w:div>
    <w:div w:id="926305920">
      <w:bodyDiv w:val="1"/>
      <w:marLeft w:val="0"/>
      <w:marRight w:val="0"/>
      <w:marTop w:val="0"/>
      <w:marBottom w:val="0"/>
      <w:divBdr>
        <w:top w:val="none" w:sz="0" w:space="0" w:color="auto"/>
        <w:left w:val="none" w:sz="0" w:space="0" w:color="auto"/>
        <w:bottom w:val="none" w:sz="0" w:space="0" w:color="auto"/>
        <w:right w:val="none" w:sz="0" w:space="0" w:color="auto"/>
      </w:divBdr>
    </w:div>
    <w:div w:id="948051813">
      <w:bodyDiv w:val="1"/>
      <w:marLeft w:val="0"/>
      <w:marRight w:val="0"/>
      <w:marTop w:val="0"/>
      <w:marBottom w:val="0"/>
      <w:divBdr>
        <w:top w:val="none" w:sz="0" w:space="0" w:color="auto"/>
        <w:left w:val="none" w:sz="0" w:space="0" w:color="auto"/>
        <w:bottom w:val="none" w:sz="0" w:space="0" w:color="auto"/>
        <w:right w:val="none" w:sz="0" w:space="0" w:color="auto"/>
      </w:divBdr>
    </w:div>
    <w:div w:id="963925504">
      <w:bodyDiv w:val="1"/>
      <w:marLeft w:val="0"/>
      <w:marRight w:val="0"/>
      <w:marTop w:val="0"/>
      <w:marBottom w:val="0"/>
      <w:divBdr>
        <w:top w:val="none" w:sz="0" w:space="0" w:color="auto"/>
        <w:left w:val="none" w:sz="0" w:space="0" w:color="auto"/>
        <w:bottom w:val="none" w:sz="0" w:space="0" w:color="auto"/>
        <w:right w:val="none" w:sz="0" w:space="0" w:color="auto"/>
      </w:divBdr>
    </w:div>
    <w:div w:id="966089222">
      <w:bodyDiv w:val="1"/>
      <w:marLeft w:val="0"/>
      <w:marRight w:val="0"/>
      <w:marTop w:val="0"/>
      <w:marBottom w:val="0"/>
      <w:divBdr>
        <w:top w:val="none" w:sz="0" w:space="0" w:color="auto"/>
        <w:left w:val="none" w:sz="0" w:space="0" w:color="auto"/>
        <w:bottom w:val="none" w:sz="0" w:space="0" w:color="auto"/>
        <w:right w:val="none" w:sz="0" w:space="0" w:color="auto"/>
      </w:divBdr>
    </w:div>
    <w:div w:id="984432275">
      <w:bodyDiv w:val="1"/>
      <w:marLeft w:val="0"/>
      <w:marRight w:val="0"/>
      <w:marTop w:val="0"/>
      <w:marBottom w:val="0"/>
      <w:divBdr>
        <w:top w:val="none" w:sz="0" w:space="0" w:color="auto"/>
        <w:left w:val="none" w:sz="0" w:space="0" w:color="auto"/>
        <w:bottom w:val="none" w:sz="0" w:space="0" w:color="auto"/>
        <w:right w:val="none" w:sz="0" w:space="0" w:color="auto"/>
      </w:divBdr>
    </w:div>
    <w:div w:id="1003095643">
      <w:bodyDiv w:val="1"/>
      <w:marLeft w:val="0"/>
      <w:marRight w:val="0"/>
      <w:marTop w:val="0"/>
      <w:marBottom w:val="0"/>
      <w:divBdr>
        <w:top w:val="none" w:sz="0" w:space="0" w:color="auto"/>
        <w:left w:val="none" w:sz="0" w:space="0" w:color="auto"/>
        <w:bottom w:val="none" w:sz="0" w:space="0" w:color="auto"/>
        <w:right w:val="none" w:sz="0" w:space="0" w:color="auto"/>
      </w:divBdr>
    </w:div>
    <w:div w:id="1006978269">
      <w:bodyDiv w:val="1"/>
      <w:marLeft w:val="0"/>
      <w:marRight w:val="0"/>
      <w:marTop w:val="0"/>
      <w:marBottom w:val="0"/>
      <w:divBdr>
        <w:top w:val="none" w:sz="0" w:space="0" w:color="auto"/>
        <w:left w:val="none" w:sz="0" w:space="0" w:color="auto"/>
        <w:bottom w:val="none" w:sz="0" w:space="0" w:color="auto"/>
        <w:right w:val="none" w:sz="0" w:space="0" w:color="auto"/>
      </w:divBdr>
    </w:div>
    <w:div w:id="1021935112">
      <w:bodyDiv w:val="1"/>
      <w:marLeft w:val="0"/>
      <w:marRight w:val="0"/>
      <w:marTop w:val="0"/>
      <w:marBottom w:val="0"/>
      <w:divBdr>
        <w:top w:val="none" w:sz="0" w:space="0" w:color="auto"/>
        <w:left w:val="none" w:sz="0" w:space="0" w:color="auto"/>
        <w:bottom w:val="none" w:sz="0" w:space="0" w:color="auto"/>
        <w:right w:val="none" w:sz="0" w:space="0" w:color="auto"/>
      </w:divBdr>
    </w:div>
    <w:div w:id="1036124185">
      <w:bodyDiv w:val="1"/>
      <w:marLeft w:val="0"/>
      <w:marRight w:val="0"/>
      <w:marTop w:val="0"/>
      <w:marBottom w:val="0"/>
      <w:divBdr>
        <w:top w:val="none" w:sz="0" w:space="0" w:color="auto"/>
        <w:left w:val="none" w:sz="0" w:space="0" w:color="auto"/>
        <w:bottom w:val="none" w:sz="0" w:space="0" w:color="auto"/>
        <w:right w:val="none" w:sz="0" w:space="0" w:color="auto"/>
      </w:divBdr>
    </w:div>
    <w:div w:id="1041397223">
      <w:bodyDiv w:val="1"/>
      <w:marLeft w:val="0"/>
      <w:marRight w:val="0"/>
      <w:marTop w:val="0"/>
      <w:marBottom w:val="0"/>
      <w:divBdr>
        <w:top w:val="none" w:sz="0" w:space="0" w:color="auto"/>
        <w:left w:val="none" w:sz="0" w:space="0" w:color="auto"/>
        <w:bottom w:val="none" w:sz="0" w:space="0" w:color="auto"/>
        <w:right w:val="none" w:sz="0" w:space="0" w:color="auto"/>
      </w:divBdr>
    </w:div>
    <w:div w:id="1045759863">
      <w:bodyDiv w:val="1"/>
      <w:marLeft w:val="0"/>
      <w:marRight w:val="0"/>
      <w:marTop w:val="0"/>
      <w:marBottom w:val="0"/>
      <w:divBdr>
        <w:top w:val="none" w:sz="0" w:space="0" w:color="auto"/>
        <w:left w:val="none" w:sz="0" w:space="0" w:color="auto"/>
        <w:bottom w:val="none" w:sz="0" w:space="0" w:color="auto"/>
        <w:right w:val="none" w:sz="0" w:space="0" w:color="auto"/>
      </w:divBdr>
    </w:div>
    <w:div w:id="1066294526">
      <w:bodyDiv w:val="1"/>
      <w:marLeft w:val="0"/>
      <w:marRight w:val="0"/>
      <w:marTop w:val="0"/>
      <w:marBottom w:val="0"/>
      <w:divBdr>
        <w:top w:val="none" w:sz="0" w:space="0" w:color="auto"/>
        <w:left w:val="none" w:sz="0" w:space="0" w:color="auto"/>
        <w:bottom w:val="none" w:sz="0" w:space="0" w:color="auto"/>
        <w:right w:val="none" w:sz="0" w:space="0" w:color="auto"/>
      </w:divBdr>
    </w:div>
    <w:div w:id="1069766284">
      <w:bodyDiv w:val="1"/>
      <w:marLeft w:val="0"/>
      <w:marRight w:val="0"/>
      <w:marTop w:val="0"/>
      <w:marBottom w:val="0"/>
      <w:divBdr>
        <w:top w:val="none" w:sz="0" w:space="0" w:color="auto"/>
        <w:left w:val="none" w:sz="0" w:space="0" w:color="auto"/>
        <w:bottom w:val="none" w:sz="0" w:space="0" w:color="auto"/>
        <w:right w:val="none" w:sz="0" w:space="0" w:color="auto"/>
      </w:divBdr>
    </w:div>
    <w:div w:id="1087111978">
      <w:bodyDiv w:val="1"/>
      <w:marLeft w:val="0"/>
      <w:marRight w:val="0"/>
      <w:marTop w:val="0"/>
      <w:marBottom w:val="0"/>
      <w:divBdr>
        <w:top w:val="none" w:sz="0" w:space="0" w:color="auto"/>
        <w:left w:val="none" w:sz="0" w:space="0" w:color="auto"/>
        <w:bottom w:val="none" w:sz="0" w:space="0" w:color="auto"/>
        <w:right w:val="none" w:sz="0" w:space="0" w:color="auto"/>
      </w:divBdr>
    </w:div>
    <w:div w:id="1087969554">
      <w:bodyDiv w:val="1"/>
      <w:marLeft w:val="0"/>
      <w:marRight w:val="0"/>
      <w:marTop w:val="0"/>
      <w:marBottom w:val="0"/>
      <w:divBdr>
        <w:top w:val="none" w:sz="0" w:space="0" w:color="auto"/>
        <w:left w:val="none" w:sz="0" w:space="0" w:color="auto"/>
        <w:bottom w:val="none" w:sz="0" w:space="0" w:color="auto"/>
        <w:right w:val="none" w:sz="0" w:space="0" w:color="auto"/>
      </w:divBdr>
    </w:div>
    <w:div w:id="1090933161">
      <w:bodyDiv w:val="1"/>
      <w:marLeft w:val="0"/>
      <w:marRight w:val="0"/>
      <w:marTop w:val="0"/>
      <w:marBottom w:val="0"/>
      <w:divBdr>
        <w:top w:val="none" w:sz="0" w:space="0" w:color="auto"/>
        <w:left w:val="none" w:sz="0" w:space="0" w:color="auto"/>
        <w:bottom w:val="none" w:sz="0" w:space="0" w:color="auto"/>
        <w:right w:val="none" w:sz="0" w:space="0" w:color="auto"/>
      </w:divBdr>
    </w:div>
    <w:div w:id="1104615189">
      <w:bodyDiv w:val="1"/>
      <w:marLeft w:val="0"/>
      <w:marRight w:val="0"/>
      <w:marTop w:val="0"/>
      <w:marBottom w:val="0"/>
      <w:divBdr>
        <w:top w:val="none" w:sz="0" w:space="0" w:color="auto"/>
        <w:left w:val="none" w:sz="0" w:space="0" w:color="auto"/>
        <w:bottom w:val="none" w:sz="0" w:space="0" w:color="auto"/>
        <w:right w:val="none" w:sz="0" w:space="0" w:color="auto"/>
      </w:divBdr>
    </w:div>
    <w:div w:id="1121680717">
      <w:bodyDiv w:val="1"/>
      <w:marLeft w:val="0"/>
      <w:marRight w:val="0"/>
      <w:marTop w:val="0"/>
      <w:marBottom w:val="0"/>
      <w:divBdr>
        <w:top w:val="none" w:sz="0" w:space="0" w:color="auto"/>
        <w:left w:val="none" w:sz="0" w:space="0" w:color="auto"/>
        <w:bottom w:val="none" w:sz="0" w:space="0" w:color="auto"/>
        <w:right w:val="none" w:sz="0" w:space="0" w:color="auto"/>
      </w:divBdr>
    </w:div>
    <w:div w:id="1142697168">
      <w:bodyDiv w:val="1"/>
      <w:marLeft w:val="0"/>
      <w:marRight w:val="0"/>
      <w:marTop w:val="0"/>
      <w:marBottom w:val="0"/>
      <w:divBdr>
        <w:top w:val="none" w:sz="0" w:space="0" w:color="auto"/>
        <w:left w:val="none" w:sz="0" w:space="0" w:color="auto"/>
        <w:bottom w:val="none" w:sz="0" w:space="0" w:color="auto"/>
        <w:right w:val="none" w:sz="0" w:space="0" w:color="auto"/>
      </w:divBdr>
    </w:div>
    <w:div w:id="1149247084">
      <w:bodyDiv w:val="1"/>
      <w:marLeft w:val="0"/>
      <w:marRight w:val="0"/>
      <w:marTop w:val="0"/>
      <w:marBottom w:val="0"/>
      <w:divBdr>
        <w:top w:val="none" w:sz="0" w:space="0" w:color="auto"/>
        <w:left w:val="none" w:sz="0" w:space="0" w:color="auto"/>
        <w:bottom w:val="none" w:sz="0" w:space="0" w:color="auto"/>
        <w:right w:val="none" w:sz="0" w:space="0" w:color="auto"/>
      </w:divBdr>
    </w:div>
    <w:div w:id="1153446271">
      <w:bodyDiv w:val="1"/>
      <w:marLeft w:val="0"/>
      <w:marRight w:val="0"/>
      <w:marTop w:val="0"/>
      <w:marBottom w:val="0"/>
      <w:divBdr>
        <w:top w:val="none" w:sz="0" w:space="0" w:color="auto"/>
        <w:left w:val="none" w:sz="0" w:space="0" w:color="auto"/>
        <w:bottom w:val="none" w:sz="0" w:space="0" w:color="auto"/>
        <w:right w:val="none" w:sz="0" w:space="0" w:color="auto"/>
      </w:divBdr>
    </w:div>
    <w:div w:id="1163856354">
      <w:bodyDiv w:val="1"/>
      <w:marLeft w:val="0"/>
      <w:marRight w:val="0"/>
      <w:marTop w:val="0"/>
      <w:marBottom w:val="0"/>
      <w:divBdr>
        <w:top w:val="none" w:sz="0" w:space="0" w:color="auto"/>
        <w:left w:val="none" w:sz="0" w:space="0" w:color="auto"/>
        <w:bottom w:val="none" w:sz="0" w:space="0" w:color="auto"/>
        <w:right w:val="none" w:sz="0" w:space="0" w:color="auto"/>
      </w:divBdr>
    </w:div>
    <w:div w:id="1173376620">
      <w:bodyDiv w:val="1"/>
      <w:marLeft w:val="0"/>
      <w:marRight w:val="0"/>
      <w:marTop w:val="0"/>
      <w:marBottom w:val="0"/>
      <w:divBdr>
        <w:top w:val="none" w:sz="0" w:space="0" w:color="auto"/>
        <w:left w:val="none" w:sz="0" w:space="0" w:color="auto"/>
        <w:bottom w:val="none" w:sz="0" w:space="0" w:color="auto"/>
        <w:right w:val="none" w:sz="0" w:space="0" w:color="auto"/>
      </w:divBdr>
    </w:div>
    <w:div w:id="1175069984">
      <w:bodyDiv w:val="1"/>
      <w:marLeft w:val="0"/>
      <w:marRight w:val="0"/>
      <w:marTop w:val="0"/>
      <w:marBottom w:val="0"/>
      <w:divBdr>
        <w:top w:val="none" w:sz="0" w:space="0" w:color="auto"/>
        <w:left w:val="none" w:sz="0" w:space="0" w:color="auto"/>
        <w:bottom w:val="none" w:sz="0" w:space="0" w:color="auto"/>
        <w:right w:val="none" w:sz="0" w:space="0" w:color="auto"/>
      </w:divBdr>
    </w:div>
    <w:div w:id="1202397575">
      <w:bodyDiv w:val="1"/>
      <w:marLeft w:val="0"/>
      <w:marRight w:val="0"/>
      <w:marTop w:val="0"/>
      <w:marBottom w:val="0"/>
      <w:divBdr>
        <w:top w:val="none" w:sz="0" w:space="0" w:color="auto"/>
        <w:left w:val="none" w:sz="0" w:space="0" w:color="auto"/>
        <w:bottom w:val="none" w:sz="0" w:space="0" w:color="auto"/>
        <w:right w:val="none" w:sz="0" w:space="0" w:color="auto"/>
      </w:divBdr>
    </w:div>
    <w:div w:id="1209882259">
      <w:bodyDiv w:val="1"/>
      <w:marLeft w:val="0"/>
      <w:marRight w:val="0"/>
      <w:marTop w:val="0"/>
      <w:marBottom w:val="0"/>
      <w:divBdr>
        <w:top w:val="none" w:sz="0" w:space="0" w:color="auto"/>
        <w:left w:val="none" w:sz="0" w:space="0" w:color="auto"/>
        <w:bottom w:val="none" w:sz="0" w:space="0" w:color="auto"/>
        <w:right w:val="none" w:sz="0" w:space="0" w:color="auto"/>
      </w:divBdr>
    </w:div>
    <w:div w:id="1214001296">
      <w:bodyDiv w:val="1"/>
      <w:marLeft w:val="0"/>
      <w:marRight w:val="0"/>
      <w:marTop w:val="0"/>
      <w:marBottom w:val="0"/>
      <w:divBdr>
        <w:top w:val="none" w:sz="0" w:space="0" w:color="auto"/>
        <w:left w:val="none" w:sz="0" w:space="0" w:color="auto"/>
        <w:bottom w:val="none" w:sz="0" w:space="0" w:color="auto"/>
        <w:right w:val="none" w:sz="0" w:space="0" w:color="auto"/>
      </w:divBdr>
    </w:div>
    <w:div w:id="1219853947">
      <w:bodyDiv w:val="1"/>
      <w:marLeft w:val="0"/>
      <w:marRight w:val="0"/>
      <w:marTop w:val="0"/>
      <w:marBottom w:val="0"/>
      <w:divBdr>
        <w:top w:val="none" w:sz="0" w:space="0" w:color="auto"/>
        <w:left w:val="none" w:sz="0" w:space="0" w:color="auto"/>
        <w:bottom w:val="none" w:sz="0" w:space="0" w:color="auto"/>
        <w:right w:val="none" w:sz="0" w:space="0" w:color="auto"/>
      </w:divBdr>
    </w:div>
    <w:div w:id="1237321999">
      <w:bodyDiv w:val="1"/>
      <w:marLeft w:val="0"/>
      <w:marRight w:val="0"/>
      <w:marTop w:val="0"/>
      <w:marBottom w:val="0"/>
      <w:divBdr>
        <w:top w:val="none" w:sz="0" w:space="0" w:color="auto"/>
        <w:left w:val="none" w:sz="0" w:space="0" w:color="auto"/>
        <w:bottom w:val="none" w:sz="0" w:space="0" w:color="auto"/>
        <w:right w:val="none" w:sz="0" w:space="0" w:color="auto"/>
      </w:divBdr>
    </w:div>
    <w:div w:id="1252197652">
      <w:bodyDiv w:val="1"/>
      <w:marLeft w:val="0"/>
      <w:marRight w:val="0"/>
      <w:marTop w:val="0"/>
      <w:marBottom w:val="0"/>
      <w:divBdr>
        <w:top w:val="none" w:sz="0" w:space="0" w:color="auto"/>
        <w:left w:val="none" w:sz="0" w:space="0" w:color="auto"/>
        <w:bottom w:val="none" w:sz="0" w:space="0" w:color="auto"/>
        <w:right w:val="none" w:sz="0" w:space="0" w:color="auto"/>
      </w:divBdr>
    </w:div>
    <w:div w:id="1252860612">
      <w:bodyDiv w:val="1"/>
      <w:marLeft w:val="0"/>
      <w:marRight w:val="0"/>
      <w:marTop w:val="0"/>
      <w:marBottom w:val="0"/>
      <w:divBdr>
        <w:top w:val="none" w:sz="0" w:space="0" w:color="auto"/>
        <w:left w:val="none" w:sz="0" w:space="0" w:color="auto"/>
        <w:bottom w:val="none" w:sz="0" w:space="0" w:color="auto"/>
        <w:right w:val="none" w:sz="0" w:space="0" w:color="auto"/>
      </w:divBdr>
    </w:div>
    <w:div w:id="1255285946">
      <w:bodyDiv w:val="1"/>
      <w:marLeft w:val="0"/>
      <w:marRight w:val="0"/>
      <w:marTop w:val="0"/>
      <w:marBottom w:val="0"/>
      <w:divBdr>
        <w:top w:val="none" w:sz="0" w:space="0" w:color="auto"/>
        <w:left w:val="none" w:sz="0" w:space="0" w:color="auto"/>
        <w:bottom w:val="none" w:sz="0" w:space="0" w:color="auto"/>
        <w:right w:val="none" w:sz="0" w:space="0" w:color="auto"/>
      </w:divBdr>
    </w:div>
    <w:div w:id="1255748742">
      <w:bodyDiv w:val="1"/>
      <w:marLeft w:val="0"/>
      <w:marRight w:val="0"/>
      <w:marTop w:val="0"/>
      <w:marBottom w:val="0"/>
      <w:divBdr>
        <w:top w:val="none" w:sz="0" w:space="0" w:color="auto"/>
        <w:left w:val="none" w:sz="0" w:space="0" w:color="auto"/>
        <w:bottom w:val="none" w:sz="0" w:space="0" w:color="auto"/>
        <w:right w:val="none" w:sz="0" w:space="0" w:color="auto"/>
      </w:divBdr>
    </w:div>
    <w:div w:id="1259951477">
      <w:bodyDiv w:val="1"/>
      <w:marLeft w:val="0"/>
      <w:marRight w:val="0"/>
      <w:marTop w:val="0"/>
      <w:marBottom w:val="0"/>
      <w:divBdr>
        <w:top w:val="none" w:sz="0" w:space="0" w:color="auto"/>
        <w:left w:val="none" w:sz="0" w:space="0" w:color="auto"/>
        <w:bottom w:val="none" w:sz="0" w:space="0" w:color="auto"/>
        <w:right w:val="none" w:sz="0" w:space="0" w:color="auto"/>
      </w:divBdr>
    </w:div>
    <w:div w:id="1262643660">
      <w:bodyDiv w:val="1"/>
      <w:marLeft w:val="0"/>
      <w:marRight w:val="0"/>
      <w:marTop w:val="0"/>
      <w:marBottom w:val="0"/>
      <w:divBdr>
        <w:top w:val="none" w:sz="0" w:space="0" w:color="auto"/>
        <w:left w:val="none" w:sz="0" w:space="0" w:color="auto"/>
        <w:bottom w:val="none" w:sz="0" w:space="0" w:color="auto"/>
        <w:right w:val="none" w:sz="0" w:space="0" w:color="auto"/>
      </w:divBdr>
    </w:div>
    <w:div w:id="1267150942">
      <w:bodyDiv w:val="1"/>
      <w:marLeft w:val="0"/>
      <w:marRight w:val="0"/>
      <w:marTop w:val="0"/>
      <w:marBottom w:val="0"/>
      <w:divBdr>
        <w:top w:val="none" w:sz="0" w:space="0" w:color="auto"/>
        <w:left w:val="none" w:sz="0" w:space="0" w:color="auto"/>
        <w:bottom w:val="none" w:sz="0" w:space="0" w:color="auto"/>
        <w:right w:val="none" w:sz="0" w:space="0" w:color="auto"/>
      </w:divBdr>
    </w:div>
    <w:div w:id="1267226989">
      <w:bodyDiv w:val="1"/>
      <w:marLeft w:val="0"/>
      <w:marRight w:val="0"/>
      <w:marTop w:val="0"/>
      <w:marBottom w:val="0"/>
      <w:divBdr>
        <w:top w:val="none" w:sz="0" w:space="0" w:color="auto"/>
        <w:left w:val="none" w:sz="0" w:space="0" w:color="auto"/>
        <w:bottom w:val="none" w:sz="0" w:space="0" w:color="auto"/>
        <w:right w:val="none" w:sz="0" w:space="0" w:color="auto"/>
      </w:divBdr>
    </w:div>
    <w:div w:id="1269923377">
      <w:bodyDiv w:val="1"/>
      <w:marLeft w:val="0"/>
      <w:marRight w:val="0"/>
      <w:marTop w:val="0"/>
      <w:marBottom w:val="0"/>
      <w:divBdr>
        <w:top w:val="none" w:sz="0" w:space="0" w:color="auto"/>
        <w:left w:val="none" w:sz="0" w:space="0" w:color="auto"/>
        <w:bottom w:val="none" w:sz="0" w:space="0" w:color="auto"/>
        <w:right w:val="none" w:sz="0" w:space="0" w:color="auto"/>
      </w:divBdr>
    </w:div>
    <w:div w:id="1270091476">
      <w:bodyDiv w:val="1"/>
      <w:marLeft w:val="0"/>
      <w:marRight w:val="0"/>
      <w:marTop w:val="0"/>
      <w:marBottom w:val="0"/>
      <w:divBdr>
        <w:top w:val="none" w:sz="0" w:space="0" w:color="auto"/>
        <w:left w:val="none" w:sz="0" w:space="0" w:color="auto"/>
        <w:bottom w:val="none" w:sz="0" w:space="0" w:color="auto"/>
        <w:right w:val="none" w:sz="0" w:space="0" w:color="auto"/>
      </w:divBdr>
    </w:div>
    <w:div w:id="1275743724">
      <w:bodyDiv w:val="1"/>
      <w:marLeft w:val="0"/>
      <w:marRight w:val="0"/>
      <w:marTop w:val="0"/>
      <w:marBottom w:val="0"/>
      <w:divBdr>
        <w:top w:val="none" w:sz="0" w:space="0" w:color="auto"/>
        <w:left w:val="none" w:sz="0" w:space="0" w:color="auto"/>
        <w:bottom w:val="none" w:sz="0" w:space="0" w:color="auto"/>
        <w:right w:val="none" w:sz="0" w:space="0" w:color="auto"/>
      </w:divBdr>
    </w:div>
    <w:div w:id="1282147641">
      <w:bodyDiv w:val="1"/>
      <w:marLeft w:val="0"/>
      <w:marRight w:val="0"/>
      <w:marTop w:val="0"/>
      <w:marBottom w:val="0"/>
      <w:divBdr>
        <w:top w:val="none" w:sz="0" w:space="0" w:color="auto"/>
        <w:left w:val="none" w:sz="0" w:space="0" w:color="auto"/>
        <w:bottom w:val="none" w:sz="0" w:space="0" w:color="auto"/>
        <w:right w:val="none" w:sz="0" w:space="0" w:color="auto"/>
      </w:divBdr>
    </w:div>
    <w:div w:id="1286621157">
      <w:bodyDiv w:val="1"/>
      <w:marLeft w:val="0"/>
      <w:marRight w:val="0"/>
      <w:marTop w:val="0"/>
      <w:marBottom w:val="0"/>
      <w:divBdr>
        <w:top w:val="none" w:sz="0" w:space="0" w:color="auto"/>
        <w:left w:val="none" w:sz="0" w:space="0" w:color="auto"/>
        <w:bottom w:val="none" w:sz="0" w:space="0" w:color="auto"/>
        <w:right w:val="none" w:sz="0" w:space="0" w:color="auto"/>
      </w:divBdr>
    </w:div>
    <w:div w:id="1301422910">
      <w:bodyDiv w:val="1"/>
      <w:marLeft w:val="0"/>
      <w:marRight w:val="0"/>
      <w:marTop w:val="0"/>
      <w:marBottom w:val="0"/>
      <w:divBdr>
        <w:top w:val="none" w:sz="0" w:space="0" w:color="auto"/>
        <w:left w:val="none" w:sz="0" w:space="0" w:color="auto"/>
        <w:bottom w:val="none" w:sz="0" w:space="0" w:color="auto"/>
        <w:right w:val="none" w:sz="0" w:space="0" w:color="auto"/>
      </w:divBdr>
    </w:div>
    <w:div w:id="1301615473">
      <w:bodyDiv w:val="1"/>
      <w:marLeft w:val="0"/>
      <w:marRight w:val="0"/>
      <w:marTop w:val="0"/>
      <w:marBottom w:val="0"/>
      <w:divBdr>
        <w:top w:val="none" w:sz="0" w:space="0" w:color="auto"/>
        <w:left w:val="none" w:sz="0" w:space="0" w:color="auto"/>
        <w:bottom w:val="none" w:sz="0" w:space="0" w:color="auto"/>
        <w:right w:val="none" w:sz="0" w:space="0" w:color="auto"/>
      </w:divBdr>
    </w:div>
    <w:div w:id="1304313742">
      <w:bodyDiv w:val="1"/>
      <w:marLeft w:val="0"/>
      <w:marRight w:val="0"/>
      <w:marTop w:val="0"/>
      <w:marBottom w:val="0"/>
      <w:divBdr>
        <w:top w:val="none" w:sz="0" w:space="0" w:color="auto"/>
        <w:left w:val="none" w:sz="0" w:space="0" w:color="auto"/>
        <w:bottom w:val="none" w:sz="0" w:space="0" w:color="auto"/>
        <w:right w:val="none" w:sz="0" w:space="0" w:color="auto"/>
      </w:divBdr>
    </w:div>
    <w:div w:id="1316030080">
      <w:bodyDiv w:val="1"/>
      <w:marLeft w:val="0"/>
      <w:marRight w:val="0"/>
      <w:marTop w:val="0"/>
      <w:marBottom w:val="0"/>
      <w:divBdr>
        <w:top w:val="none" w:sz="0" w:space="0" w:color="auto"/>
        <w:left w:val="none" w:sz="0" w:space="0" w:color="auto"/>
        <w:bottom w:val="none" w:sz="0" w:space="0" w:color="auto"/>
        <w:right w:val="none" w:sz="0" w:space="0" w:color="auto"/>
      </w:divBdr>
    </w:div>
    <w:div w:id="1319193247">
      <w:bodyDiv w:val="1"/>
      <w:marLeft w:val="0"/>
      <w:marRight w:val="0"/>
      <w:marTop w:val="0"/>
      <w:marBottom w:val="0"/>
      <w:divBdr>
        <w:top w:val="none" w:sz="0" w:space="0" w:color="auto"/>
        <w:left w:val="none" w:sz="0" w:space="0" w:color="auto"/>
        <w:bottom w:val="none" w:sz="0" w:space="0" w:color="auto"/>
        <w:right w:val="none" w:sz="0" w:space="0" w:color="auto"/>
      </w:divBdr>
    </w:div>
    <w:div w:id="1348144065">
      <w:bodyDiv w:val="1"/>
      <w:marLeft w:val="0"/>
      <w:marRight w:val="0"/>
      <w:marTop w:val="0"/>
      <w:marBottom w:val="0"/>
      <w:divBdr>
        <w:top w:val="none" w:sz="0" w:space="0" w:color="auto"/>
        <w:left w:val="none" w:sz="0" w:space="0" w:color="auto"/>
        <w:bottom w:val="none" w:sz="0" w:space="0" w:color="auto"/>
        <w:right w:val="none" w:sz="0" w:space="0" w:color="auto"/>
      </w:divBdr>
    </w:div>
    <w:div w:id="1348679195">
      <w:bodyDiv w:val="1"/>
      <w:marLeft w:val="0"/>
      <w:marRight w:val="0"/>
      <w:marTop w:val="0"/>
      <w:marBottom w:val="0"/>
      <w:divBdr>
        <w:top w:val="none" w:sz="0" w:space="0" w:color="auto"/>
        <w:left w:val="none" w:sz="0" w:space="0" w:color="auto"/>
        <w:bottom w:val="none" w:sz="0" w:space="0" w:color="auto"/>
        <w:right w:val="none" w:sz="0" w:space="0" w:color="auto"/>
      </w:divBdr>
    </w:div>
    <w:div w:id="1349677581">
      <w:bodyDiv w:val="1"/>
      <w:marLeft w:val="0"/>
      <w:marRight w:val="0"/>
      <w:marTop w:val="0"/>
      <w:marBottom w:val="0"/>
      <w:divBdr>
        <w:top w:val="none" w:sz="0" w:space="0" w:color="auto"/>
        <w:left w:val="none" w:sz="0" w:space="0" w:color="auto"/>
        <w:bottom w:val="none" w:sz="0" w:space="0" w:color="auto"/>
        <w:right w:val="none" w:sz="0" w:space="0" w:color="auto"/>
      </w:divBdr>
    </w:div>
    <w:div w:id="1360467268">
      <w:bodyDiv w:val="1"/>
      <w:marLeft w:val="0"/>
      <w:marRight w:val="0"/>
      <w:marTop w:val="0"/>
      <w:marBottom w:val="0"/>
      <w:divBdr>
        <w:top w:val="none" w:sz="0" w:space="0" w:color="auto"/>
        <w:left w:val="none" w:sz="0" w:space="0" w:color="auto"/>
        <w:bottom w:val="none" w:sz="0" w:space="0" w:color="auto"/>
        <w:right w:val="none" w:sz="0" w:space="0" w:color="auto"/>
      </w:divBdr>
    </w:div>
    <w:div w:id="1369456411">
      <w:bodyDiv w:val="1"/>
      <w:marLeft w:val="0"/>
      <w:marRight w:val="0"/>
      <w:marTop w:val="0"/>
      <w:marBottom w:val="0"/>
      <w:divBdr>
        <w:top w:val="none" w:sz="0" w:space="0" w:color="auto"/>
        <w:left w:val="none" w:sz="0" w:space="0" w:color="auto"/>
        <w:bottom w:val="none" w:sz="0" w:space="0" w:color="auto"/>
        <w:right w:val="none" w:sz="0" w:space="0" w:color="auto"/>
      </w:divBdr>
    </w:div>
    <w:div w:id="1380208140">
      <w:bodyDiv w:val="1"/>
      <w:marLeft w:val="0"/>
      <w:marRight w:val="0"/>
      <w:marTop w:val="0"/>
      <w:marBottom w:val="0"/>
      <w:divBdr>
        <w:top w:val="none" w:sz="0" w:space="0" w:color="auto"/>
        <w:left w:val="none" w:sz="0" w:space="0" w:color="auto"/>
        <w:bottom w:val="none" w:sz="0" w:space="0" w:color="auto"/>
        <w:right w:val="none" w:sz="0" w:space="0" w:color="auto"/>
      </w:divBdr>
    </w:div>
    <w:div w:id="1393387361">
      <w:bodyDiv w:val="1"/>
      <w:marLeft w:val="0"/>
      <w:marRight w:val="0"/>
      <w:marTop w:val="0"/>
      <w:marBottom w:val="0"/>
      <w:divBdr>
        <w:top w:val="none" w:sz="0" w:space="0" w:color="auto"/>
        <w:left w:val="none" w:sz="0" w:space="0" w:color="auto"/>
        <w:bottom w:val="none" w:sz="0" w:space="0" w:color="auto"/>
        <w:right w:val="none" w:sz="0" w:space="0" w:color="auto"/>
      </w:divBdr>
    </w:div>
    <w:div w:id="1393507772">
      <w:bodyDiv w:val="1"/>
      <w:marLeft w:val="0"/>
      <w:marRight w:val="0"/>
      <w:marTop w:val="0"/>
      <w:marBottom w:val="0"/>
      <w:divBdr>
        <w:top w:val="none" w:sz="0" w:space="0" w:color="auto"/>
        <w:left w:val="none" w:sz="0" w:space="0" w:color="auto"/>
        <w:bottom w:val="none" w:sz="0" w:space="0" w:color="auto"/>
        <w:right w:val="none" w:sz="0" w:space="0" w:color="auto"/>
      </w:divBdr>
    </w:div>
    <w:div w:id="1395423479">
      <w:bodyDiv w:val="1"/>
      <w:marLeft w:val="0"/>
      <w:marRight w:val="0"/>
      <w:marTop w:val="0"/>
      <w:marBottom w:val="0"/>
      <w:divBdr>
        <w:top w:val="none" w:sz="0" w:space="0" w:color="auto"/>
        <w:left w:val="none" w:sz="0" w:space="0" w:color="auto"/>
        <w:bottom w:val="none" w:sz="0" w:space="0" w:color="auto"/>
        <w:right w:val="none" w:sz="0" w:space="0" w:color="auto"/>
      </w:divBdr>
    </w:div>
    <w:div w:id="1431706023">
      <w:bodyDiv w:val="1"/>
      <w:marLeft w:val="0"/>
      <w:marRight w:val="0"/>
      <w:marTop w:val="0"/>
      <w:marBottom w:val="0"/>
      <w:divBdr>
        <w:top w:val="none" w:sz="0" w:space="0" w:color="auto"/>
        <w:left w:val="none" w:sz="0" w:space="0" w:color="auto"/>
        <w:bottom w:val="none" w:sz="0" w:space="0" w:color="auto"/>
        <w:right w:val="none" w:sz="0" w:space="0" w:color="auto"/>
      </w:divBdr>
    </w:div>
    <w:div w:id="1440296754">
      <w:bodyDiv w:val="1"/>
      <w:marLeft w:val="0"/>
      <w:marRight w:val="0"/>
      <w:marTop w:val="0"/>
      <w:marBottom w:val="0"/>
      <w:divBdr>
        <w:top w:val="none" w:sz="0" w:space="0" w:color="auto"/>
        <w:left w:val="none" w:sz="0" w:space="0" w:color="auto"/>
        <w:bottom w:val="none" w:sz="0" w:space="0" w:color="auto"/>
        <w:right w:val="none" w:sz="0" w:space="0" w:color="auto"/>
      </w:divBdr>
    </w:div>
    <w:div w:id="1464806100">
      <w:bodyDiv w:val="1"/>
      <w:marLeft w:val="0"/>
      <w:marRight w:val="0"/>
      <w:marTop w:val="0"/>
      <w:marBottom w:val="0"/>
      <w:divBdr>
        <w:top w:val="none" w:sz="0" w:space="0" w:color="auto"/>
        <w:left w:val="none" w:sz="0" w:space="0" w:color="auto"/>
        <w:bottom w:val="none" w:sz="0" w:space="0" w:color="auto"/>
        <w:right w:val="none" w:sz="0" w:space="0" w:color="auto"/>
      </w:divBdr>
    </w:div>
    <w:div w:id="1468820703">
      <w:bodyDiv w:val="1"/>
      <w:marLeft w:val="0"/>
      <w:marRight w:val="0"/>
      <w:marTop w:val="0"/>
      <w:marBottom w:val="0"/>
      <w:divBdr>
        <w:top w:val="none" w:sz="0" w:space="0" w:color="auto"/>
        <w:left w:val="none" w:sz="0" w:space="0" w:color="auto"/>
        <w:bottom w:val="none" w:sz="0" w:space="0" w:color="auto"/>
        <w:right w:val="none" w:sz="0" w:space="0" w:color="auto"/>
      </w:divBdr>
    </w:div>
    <w:div w:id="1482844268">
      <w:bodyDiv w:val="1"/>
      <w:marLeft w:val="0"/>
      <w:marRight w:val="0"/>
      <w:marTop w:val="0"/>
      <w:marBottom w:val="0"/>
      <w:divBdr>
        <w:top w:val="none" w:sz="0" w:space="0" w:color="auto"/>
        <w:left w:val="none" w:sz="0" w:space="0" w:color="auto"/>
        <w:bottom w:val="none" w:sz="0" w:space="0" w:color="auto"/>
        <w:right w:val="none" w:sz="0" w:space="0" w:color="auto"/>
      </w:divBdr>
    </w:div>
    <w:div w:id="1488941272">
      <w:bodyDiv w:val="1"/>
      <w:marLeft w:val="0"/>
      <w:marRight w:val="0"/>
      <w:marTop w:val="0"/>
      <w:marBottom w:val="0"/>
      <w:divBdr>
        <w:top w:val="none" w:sz="0" w:space="0" w:color="auto"/>
        <w:left w:val="none" w:sz="0" w:space="0" w:color="auto"/>
        <w:bottom w:val="none" w:sz="0" w:space="0" w:color="auto"/>
        <w:right w:val="none" w:sz="0" w:space="0" w:color="auto"/>
      </w:divBdr>
    </w:div>
    <w:div w:id="1494643640">
      <w:bodyDiv w:val="1"/>
      <w:marLeft w:val="0"/>
      <w:marRight w:val="0"/>
      <w:marTop w:val="0"/>
      <w:marBottom w:val="0"/>
      <w:divBdr>
        <w:top w:val="none" w:sz="0" w:space="0" w:color="auto"/>
        <w:left w:val="none" w:sz="0" w:space="0" w:color="auto"/>
        <w:bottom w:val="none" w:sz="0" w:space="0" w:color="auto"/>
        <w:right w:val="none" w:sz="0" w:space="0" w:color="auto"/>
      </w:divBdr>
    </w:div>
    <w:div w:id="1500198418">
      <w:bodyDiv w:val="1"/>
      <w:marLeft w:val="0"/>
      <w:marRight w:val="0"/>
      <w:marTop w:val="0"/>
      <w:marBottom w:val="0"/>
      <w:divBdr>
        <w:top w:val="none" w:sz="0" w:space="0" w:color="auto"/>
        <w:left w:val="none" w:sz="0" w:space="0" w:color="auto"/>
        <w:bottom w:val="none" w:sz="0" w:space="0" w:color="auto"/>
        <w:right w:val="none" w:sz="0" w:space="0" w:color="auto"/>
      </w:divBdr>
    </w:div>
    <w:div w:id="1521432532">
      <w:bodyDiv w:val="1"/>
      <w:marLeft w:val="0"/>
      <w:marRight w:val="0"/>
      <w:marTop w:val="0"/>
      <w:marBottom w:val="0"/>
      <w:divBdr>
        <w:top w:val="none" w:sz="0" w:space="0" w:color="auto"/>
        <w:left w:val="none" w:sz="0" w:space="0" w:color="auto"/>
        <w:bottom w:val="none" w:sz="0" w:space="0" w:color="auto"/>
        <w:right w:val="none" w:sz="0" w:space="0" w:color="auto"/>
      </w:divBdr>
    </w:div>
    <w:div w:id="1524786309">
      <w:bodyDiv w:val="1"/>
      <w:marLeft w:val="0"/>
      <w:marRight w:val="0"/>
      <w:marTop w:val="0"/>
      <w:marBottom w:val="0"/>
      <w:divBdr>
        <w:top w:val="none" w:sz="0" w:space="0" w:color="auto"/>
        <w:left w:val="none" w:sz="0" w:space="0" w:color="auto"/>
        <w:bottom w:val="none" w:sz="0" w:space="0" w:color="auto"/>
        <w:right w:val="none" w:sz="0" w:space="0" w:color="auto"/>
      </w:divBdr>
    </w:div>
    <w:div w:id="1525096541">
      <w:bodyDiv w:val="1"/>
      <w:marLeft w:val="0"/>
      <w:marRight w:val="0"/>
      <w:marTop w:val="0"/>
      <w:marBottom w:val="0"/>
      <w:divBdr>
        <w:top w:val="none" w:sz="0" w:space="0" w:color="auto"/>
        <w:left w:val="none" w:sz="0" w:space="0" w:color="auto"/>
        <w:bottom w:val="none" w:sz="0" w:space="0" w:color="auto"/>
        <w:right w:val="none" w:sz="0" w:space="0" w:color="auto"/>
      </w:divBdr>
    </w:div>
    <w:div w:id="1533030234">
      <w:bodyDiv w:val="1"/>
      <w:marLeft w:val="0"/>
      <w:marRight w:val="0"/>
      <w:marTop w:val="0"/>
      <w:marBottom w:val="0"/>
      <w:divBdr>
        <w:top w:val="none" w:sz="0" w:space="0" w:color="auto"/>
        <w:left w:val="none" w:sz="0" w:space="0" w:color="auto"/>
        <w:bottom w:val="none" w:sz="0" w:space="0" w:color="auto"/>
        <w:right w:val="none" w:sz="0" w:space="0" w:color="auto"/>
      </w:divBdr>
    </w:div>
    <w:div w:id="1557356926">
      <w:bodyDiv w:val="1"/>
      <w:marLeft w:val="0"/>
      <w:marRight w:val="0"/>
      <w:marTop w:val="0"/>
      <w:marBottom w:val="0"/>
      <w:divBdr>
        <w:top w:val="none" w:sz="0" w:space="0" w:color="auto"/>
        <w:left w:val="none" w:sz="0" w:space="0" w:color="auto"/>
        <w:bottom w:val="none" w:sz="0" w:space="0" w:color="auto"/>
        <w:right w:val="none" w:sz="0" w:space="0" w:color="auto"/>
      </w:divBdr>
    </w:div>
    <w:div w:id="1579098911">
      <w:bodyDiv w:val="1"/>
      <w:marLeft w:val="0"/>
      <w:marRight w:val="0"/>
      <w:marTop w:val="0"/>
      <w:marBottom w:val="0"/>
      <w:divBdr>
        <w:top w:val="none" w:sz="0" w:space="0" w:color="auto"/>
        <w:left w:val="none" w:sz="0" w:space="0" w:color="auto"/>
        <w:bottom w:val="none" w:sz="0" w:space="0" w:color="auto"/>
        <w:right w:val="none" w:sz="0" w:space="0" w:color="auto"/>
      </w:divBdr>
    </w:div>
    <w:div w:id="1582913976">
      <w:bodyDiv w:val="1"/>
      <w:marLeft w:val="0"/>
      <w:marRight w:val="0"/>
      <w:marTop w:val="0"/>
      <w:marBottom w:val="0"/>
      <w:divBdr>
        <w:top w:val="none" w:sz="0" w:space="0" w:color="auto"/>
        <w:left w:val="none" w:sz="0" w:space="0" w:color="auto"/>
        <w:bottom w:val="none" w:sz="0" w:space="0" w:color="auto"/>
        <w:right w:val="none" w:sz="0" w:space="0" w:color="auto"/>
      </w:divBdr>
    </w:div>
    <w:div w:id="1593932445">
      <w:bodyDiv w:val="1"/>
      <w:marLeft w:val="0"/>
      <w:marRight w:val="0"/>
      <w:marTop w:val="0"/>
      <w:marBottom w:val="0"/>
      <w:divBdr>
        <w:top w:val="none" w:sz="0" w:space="0" w:color="auto"/>
        <w:left w:val="none" w:sz="0" w:space="0" w:color="auto"/>
        <w:bottom w:val="none" w:sz="0" w:space="0" w:color="auto"/>
        <w:right w:val="none" w:sz="0" w:space="0" w:color="auto"/>
      </w:divBdr>
    </w:div>
    <w:div w:id="1604609806">
      <w:bodyDiv w:val="1"/>
      <w:marLeft w:val="0"/>
      <w:marRight w:val="0"/>
      <w:marTop w:val="0"/>
      <w:marBottom w:val="0"/>
      <w:divBdr>
        <w:top w:val="none" w:sz="0" w:space="0" w:color="auto"/>
        <w:left w:val="none" w:sz="0" w:space="0" w:color="auto"/>
        <w:bottom w:val="none" w:sz="0" w:space="0" w:color="auto"/>
        <w:right w:val="none" w:sz="0" w:space="0" w:color="auto"/>
      </w:divBdr>
    </w:div>
    <w:div w:id="1606039764">
      <w:bodyDiv w:val="1"/>
      <w:marLeft w:val="0"/>
      <w:marRight w:val="0"/>
      <w:marTop w:val="0"/>
      <w:marBottom w:val="0"/>
      <w:divBdr>
        <w:top w:val="none" w:sz="0" w:space="0" w:color="auto"/>
        <w:left w:val="none" w:sz="0" w:space="0" w:color="auto"/>
        <w:bottom w:val="none" w:sz="0" w:space="0" w:color="auto"/>
        <w:right w:val="none" w:sz="0" w:space="0" w:color="auto"/>
      </w:divBdr>
    </w:div>
    <w:div w:id="1607616179">
      <w:bodyDiv w:val="1"/>
      <w:marLeft w:val="0"/>
      <w:marRight w:val="0"/>
      <w:marTop w:val="0"/>
      <w:marBottom w:val="0"/>
      <w:divBdr>
        <w:top w:val="none" w:sz="0" w:space="0" w:color="auto"/>
        <w:left w:val="none" w:sz="0" w:space="0" w:color="auto"/>
        <w:bottom w:val="none" w:sz="0" w:space="0" w:color="auto"/>
        <w:right w:val="none" w:sz="0" w:space="0" w:color="auto"/>
      </w:divBdr>
    </w:div>
    <w:div w:id="1612516830">
      <w:bodyDiv w:val="1"/>
      <w:marLeft w:val="0"/>
      <w:marRight w:val="0"/>
      <w:marTop w:val="0"/>
      <w:marBottom w:val="0"/>
      <w:divBdr>
        <w:top w:val="none" w:sz="0" w:space="0" w:color="auto"/>
        <w:left w:val="none" w:sz="0" w:space="0" w:color="auto"/>
        <w:bottom w:val="none" w:sz="0" w:space="0" w:color="auto"/>
        <w:right w:val="none" w:sz="0" w:space="0" w:color="auto"/>
      </w:divBdr>
    </w:div>
    <w:div w:id="1613710249">
      <w:bodyDiv w:val="1"/>
      <w:marLeft w:val="0"/>
      <w:marRight w:val="0"/>
      <w:marTop w:val="0"/>
      <w:marBottom w:val="0"/>
      <w:divBdr>
        <w:top w:val="none" w:sz="0" w:space="0" w:color="auto"/>
        <w:left w:val="none" w:sz="0" w:space="0" w:color="auto"/>
        <w:bottom w:val="none" w:sz="0" w:space="0" w:color="auto"/>
        <w:right w:val="none" w:sz="0" w:space="0" w:color="auto"/>
      </w:divBdr>
    </w:div>
    <w:div w:id="1627657897">
      <w:bodyDiv w:val="1"/>
      <w:marLeft w:val="0"/>
      <w:marRight w:val="0"/>
      <w:marTop w:val="0"/>
      <w:marBottom w:val="0"/>
      <w:divBdr>
        <w:top w:val="none" w:sz="0" w:space="0" w:color="auto"/>
        <w:left w:val="none" w:sz="0" w:space="0" w:color="auto"/>
        <w:bottom w:val="none" w:sz="0" w:space="0" w:color="auto"/>
        <w:right w:val="none" w:sz="0" w:space="0" w:color="auto"/>
      </w:divBdr>
    </w:div>
    <w:div w:id="1633830208">
      <w:bodyDiv w:val="1"/>
      <w:marLeft w:val="0"/>
      <w:marRight w:val="0"/>
      <w:marTop w:val="0"/>
      <w:marBottom w:val="0"/>
      <w:divBdr>
        <w:top w:val="none" w:sz="0" w:space="0" w:color="auto"/>
        <w:left w:val="none" w:sz="0" w:space="0" w:color="auto"/>
        <w:bottom w:val="none" w:sz="0" w:space="0" w:color="auto"/>
        <w:right w:val="none" w:sz="0" w:space="0" w:color="auto"/>
      </w:divBdr>
    </w:div>
    <w:div w:id="1640263110">
      <w:bodyDiv w:val="1"/>
      <w:marLeft w:val="0"/>
      <w:marRight w:val="0"/>
      <w:marTop w:val="0"/>
      <w:marBottom w:val="0"/>
      <w:divBdr>
        <w:top w:val="none" w:sz="0" w:space="0" w:color="auto"/>
        <w:left w:val="none" w:sz="0" w:space="0" w:color="auto"/>
        <w:bottom w:val="none" w:sz="0" w:space="0" w:color="auto"/>
        <w:right w:val="none" w:sz="0" w:space="0" w:color="auto"/>
      </w:divBdr>
    </w:div>
    <w:div w:id="1658875223">
      <w:bodyDiv w:val="1"/>
      <w:marLeft w:val="0"/>
      <w:marRight w:val="0"/>
      <w:marTop w:val="0"/>
      <w:marBottom w:val="0"/>
      <w:divBdr>
        <w:top w:val="none" w:sz="0" w:space="0" w:color="auto"/>
        <w:left w:val="none" w:sz="0" w:space="0" w:color="auto"/>
        <w:bottom w:val="none" w:sz="0" w:space="0" w:color="auto"/>
        <w:right w:val="none" w:sz="0" w:space="0" w:color="auto"/>
      </w:divBdr>
    </w:div>
    <w:div w:id="1663394001">
      <w:bodyDiv w:val="1"/>
      <w:marLeft w:val="0"/>
      <w:marRight w:val="0"/>
      <w:marTop w:val="0"/>
      <w:marBottom w:val="0"/>
      <w:divBdr>
        <w:top w:val="none" w:sz="0" w:space="0" w:color="auto"/>
        <w:left w:val="none" w:sz="0" w:space="0" w:color="auto"/>
        <w:bottom w:val="none" w:sz="0" w:space="0" w:color="auto"/>
        <w:right w:val="none" w:sz="0" w:space="0" w:color="auto"/>
      </w:divBdr>
    </w:div>
    <w:div w:id="1669215065">
      <w:bodyDiv w:val="1"/>
      <w:marLeft w:val="0"/>
      <w:marRight w:val="0"/>
      <w:marTop w:val="0"/>
      <w:marBottom w:val="0"/>
      <w:divBdr>
        <w:top w:val="none" w:sz="0" w:space="0" w:color="auto"/>
        <w:left w:val="none" w:sz="0" w:space="0" w:color="auto"/>
        <w:bottom w:val="none" w:sz="0" w:space="0" w:color="auto"/>
        <w:right w:val="none" w:sz="0" w:space="0" w:color="auto"/>
      </w:divBdr>
    </w:div>
    <w:div w:id="1681933020">
      <w:bodyDiv w:val="1"/>
      <w:marLeft w:val="0"/>
      <w:marRight w:val="0"/>
      <w:marTop w:val="0"/>
      <w:marBottom w:val="0"/>
      <w:divBdr>
        <w:top w:val="none" w:sz="0" w:space="0" w:color="auto"/>
        <w:left w:val="none" w:sz="0" w:space="0" w:color="auto"/>
        <w:bottom w:val="none" w:sz="0" w:space="0" w:color="auto"/>
        <w:right w:val="none" w:sz="0" w:space="0" w:color="auto"/>
      </w:divBdr>
    </w:div>
    <w:div w:id="1691174623">
      <w:bodyDiv w:val="1"/>
      <w:marLeft w:val="0"/>
      <w:marRight w:val="0"/>
      <w:marTop w:val="0"/>
      <w:marBottom w:val="0"/>
      <w:divBdr>
        <w:top w:val="none" w:sz="0" w:space="0" w:color="auto"/>
        <w:left w:val="none" w:sz="0" w:space="0" w:color="auto"/>
        <w:bottom w:val="none" w:sz="0" w:space="0" w:color="auto"/>
        <w:right w:val="none" w:sz="0" w:space="0" w:color="auto"/>
      </w:divBdr>
    </w:div>
    <w:div w:id="1696035108">
      <w:bodyDiv w:val="1"/>
      <w:marLeft w:val="0"/>
      <w:marRight w:val="0"/>
      <w:marTop w:val="0"/>
      <w:marBottom w:val="0"/>
      <w:divBdr>
        <w:top w:val="none" w:sz="0" w:space="0" w:color="auto"/>
        <w:left w:val="none" w:sz="0" w:space="0" w:color="auto"/>
        <w:bottom w:val="none" w:sz="0" w:space="0" w:color="auto"/>
        <w:right w:val="none" w:sz="0" w:space="0" w:color="auto"/>
      </w:divBdr>
    </w:div>
    <w:div w:id="1696417627">
      <w:bodyDiv w:val="1"/>
      <w:marLeft w:val="0"/>
      <w:marRight w:val="0"/>
      <w:marTop w:val="0"/>
      <w:marBottom w:val="0"/>
      <w:divBdr>
        <w:top w:val="none" w:sz="0" w:space="0" w:color="auto"/>
        <w:left w:val="none" w:sz="0" w:space="0" w:color="auto"/>
        <w:bottom w:val="none" w:sz="0" w:space="0" w:color="auto"/>
        <w:right w:val="none" w:sz="0" w:space="0" w:color="auto"/>
      </w:divBdr>
    </w:div>
    <w:div w:id="1703047604">
      <w:bodyDiv w:val="1"/>
      <w:marLeft w:val="0"/>
      <w:marRight w:val="0"/>
      <w:marTop w:val="0"/>
      <w:marBottom w:val="0"/>
      <w:divBdr>
        <w:top w:val="none" w:sz="0" w:space="0" w:color="auto"/>
        <w:left w:val="none" w:sz="0" w:space="0" w:color="auto"/>
        <w:bottom w:val="none" w:sz="0" w:space="0" w:color="auto"/>
        <w:right w:val="none" w:sz="0" w:space="0" w:color="auto"/>
      </w:divBdr>
    </w:div>
    <w:div w:id="1704556140">
      <w:bodyDiv w:val="1"/>
      <w:marLeft w:val="0"/>
      <w:marRight w:val="0"/>
      <w:marTop w:val="0"/>
      <w:marBottom w:val="0"/>
      <w:divBdr>
        <w:top w:val="none" w:sz="0" w:space="0" w:color="auto"/>
        <w:left w:val="none" w:sz="0" w:space="0" w:color="auto"/>
        <w:bottom w:val="none" w:sz="0" w:space="0" w:color="auto"/>
        <w:right w:val="none" w:sz="0" w:space="0" w:color="auto"/>
      </w:divBdr>
    </w:div>
    <w:div w:id="1708870603">
      <w:bodyDiv w:val="1"/>
      <w:marLeft w:val="0"/>
      <w:marRight w:val="0"/>
      <w:marTop w:val="0"/>
      <w:marBottom w:val="0"/>
      <w:divBdr>
        <w:top w:val="none" w:sz="0" w:space="0" w:color="auto"/>
        <w:left w:val="none" w:sz="0" w:space="0" w:color="auto"/>
        <w:bottom w:val="none" w:sz="0" w:space="0" w:color="auto"/>
        <w:right w:val="none" w:sz="0" w:space="0" w:color="auto"/>
      </w:divBdr>
    </w:div>
    <w:div w:id="1710494259">
      <w:bodyDiv w:val="1"/>
      <w:marLeft w:val="0"/>
      <w:marRight w:val="0"/>
      <w:marTop w:val="0"/>
      <w:marBottom w:val="0"/>
      <w:divBdr>
        <w:top w:val="none" w:sz="0" w:space="0" w:color="auto"/>
        <w:left w:val="none" w:sz="0" w:space="0" w:color="auto"/>
        <w:bottom w:val="none" w:sz="0" w:space="0" w:color="auto"/>
        <w:right w:val="none" w:sz="0" w:space="0" w:color="auto"/>
      </w:divBdr>
    </w:div>
    <w:div w:id="1737782919">
      <w:bodyDiv w:val="1"/>
      <w:marLeft w:val="0"/>
      <w:marRight w:val="0"/>
      <w:marTop w:val="0"/>
      <w:marBottom w:val="0"/>
      <w:divBdr>
        <w:top w:val="none" w:sz="0" w:space="0" w:color="auto"/>
        <w:left w:val="none" w:sz="0" w:space="0" w:color="auto"/>
        <w:bottom w:val="none" w:sz="0" w:space="0" w:color="auto"/>
        <w:right w:val="none" w:sz="0" w:space="0" w:color="auto"/>
      </w:divBdr>
    </w:div>
    <w:div w:id="1750812488">
      <w:bodyDiv w:val="1"/>
      <w:marLeft w:val="0"/>
      <w:marRight w:val="0"/>
      <w:marTop w:val="0"/>
      <w:marBottom w:val="0"/>
      <w:divBdr>
        <w:top w:val="none" w:sz="0" w:space="0" w:color="auto"/>
        <w:left w:val="none" w:sz="0" w:space="0" w:color="auto"/>
        <w:bottom w:val="none" w:sz="0" w:space="0" w:color="auto"/>
        <w:right w:val="none" w:sz="0" w:space="0" w:color="auto"/>
      </w:divBdr>
    </w:div>
    <w:div w:id="1751072510">
      <w:bodyDiv w:val="1"/>
      <w:marLeft w:val="0"/>
      <w:marRight w:val="0"/>
      <w:marTop w:val="0"/>
      <w:marBottom w:val="0"/>
      <w:divBdr>
        <w:top w:val="none" w:sz="0" w:space="0" w:color="auto"/>
        <w:left w:val="none" w:sz="0" w:space="0" w:color="auto"/>
        <w:bottom w:val="none" w:sz="0" w:space="0" w:color="auto"/>
        <w:right w:val="none" w:sz="0" w:space="0" w:color="auto"/>
      </w:divBdr>
    </w:div>
    <w:div w:id="1758208849">
      <w:bodyDiv w:val="1"/>
      <w:marLeft w:val="0"/>
      <w:marRight w:val="0"/>
      <w:marTop w:val="0"/>
      <w:marBottom w:val="0"/>
      <w:divBdr>
        <w:top w:val="none" w:sz="0" w:space="0" w:color="auto"/>
        <w:left w:val="none" w:sz="0" w:space="0" w:color="auto"/>
        <w:bottom w:val="none" w:sz="0" w:space="0" w:color="auto"/>
        <w:right w:val="none" w:sz="0" w:space="0" w:color="auto"/>
      </w:divBdr>
    </w:div>
    <w:div w:id="1775131524">
      <w:bodyDiv w:val="1"/>
      <w:marLeft w:val="0"/>
      <w:marRight w:val="0"/>
      <w:marTop w:val="0"/>
      <w:marBottom w:val="0"/>
      <w:divBdr>
        <w:top w:val="none" w:sz="0" w:space="0" w:color="auto"/>
        <w:left w:val="none" w:sz="0" w:space="0" w:color="auto"/>
        <w:bottom w:val="none" w:sz="0" w:space="0" w:color="auto"/>
        <w:right w:val="none" w:sz="0" w:space="0" w:color="auto"/>
      </w:divBdr>
    </w:div>
    <w:div w:id="1779833585">
      <w:bodyDiv w:val="1"/>
      <w:marLeft w:val="0"/>
      <w:marRight w:val="0"/>
      <w:marTop w:val="0"/>
      <w:marBottom w:val="0"/>
      <w:divBdr>
        <w:top w:val="none" w:sz="0" w:space="0" w:color="auto"/>
        <w:left w:val="none" w:sz="0" w:space="0" w:color="auto"/>
        <w:bottom w:val="none" w:sz="0" w:space="0" w:color="auto"/>
        <w:right w:val="none" w:sz="0" w:space="0" w:color="auto"/>
      </w:divBdr>
    </w:div>
    <w:div w:id="1789854160">
      <w:bodyDiv w:val="1"/>
      <w:marLeft w:val="0"/>
      <w:marRight w:val="0"/>
      <w:marTop w:val="0"/>
      <w:marBottom w:val="0"/>
      <w:divBdr>
        <w:top w:val="none" w:sz="0" w:space="0" w:color="auto"/>
        <w:left w:val="none" w:sz="0" w:space="0" w:color="auto"/>
        <w:bottom w:val="none" w:sz="0" w:space="0" w:color="auto"/>
        <w:right w:val="none" w:sz="0" w:space="0" w:color="auto"/>
      </w:divBdr>
    </w:div>
    <w:div w:id="1793472739">
      <w:bodyDiv w:val="1"/>
      <w:marLeft w:val="0"/>
      <w:marRight w:val="0"/>
      <w:marTop w:val="0"/>
      <w:marBottom w:val="0"/>
      <w:divBdr>
        <w:top w:val="none" w:sz="0" w:space="0" w:color="auto"/>
        <w:left w:val="none" w:sz="0" w:space="0" w:color="auto"/>
        <w:bottom w:val="none" w:sz="0" w:space="0" w:color="auto"/>
        <w:right w:val="none" w:sz="0" w:space="0" w:color="auto"/>
      </w:divBdr>
    </w:div>
    <w:div w:id="1798646260">
      <w:bodyDiv w:val="1"/>
      <w:marLeft w:val="0"/>
      <w:marRight w:val="0"/>
      <w:marTop w:val="0"/>
      <w:marBottom w:val="0"/>
      <w:divBdr>
        <w:top w:val="none" w:sz="0" w:space="0" w:color="auto"/>
        <w:left w:val="none" w:sz="0" w:space="0" w:color="auto"/>
        <w:bottom w:val="none" w:sz="0" w:space="0" w:color="auto"/>
        <w:right w:val="none" w:sz="0" w:space="0" w:color="auto"/>
      </w:divBdr>
    </w:div>
    <w:div w:id="1800759353">
      <w:bodyDiv w:val="1"/>
      <w:marLeft w:val="0"/>
      <w:marRight w:val="0"/>
      <w:marTop w:val="0"/>
      <w:marBottom w:val="0"/>
      <w:divBdr>
        <w:top w:val="none" w:sz="0" w:space="0" w:color="auto"/>
        <w:left w:val="none" w:sz="0" w:space="0" w:color="auto"/>
        <w:bottom w:val="none" w:sz="0" w:space="0" w:color="auto"/>
        <w:right w:val="none" w:sz="0" w:space="0" w:color="auto"/>
      </w:divBdr>
    </w:div>
    <w:div w:id="1811484768">
      <w:bodyDiv w:val="1"/>
      <w:marLeft w:val="0"/>
      <w:marRight w:val="0"/>
      <w:marTop w:val="0"/>
      <w:marBottom w:val="0"/>
      <w:divBdr>
        <w:top w:val="none" w:sz="0" w:space="0" w:color="auto"/>
        <w:left w:val="none" w:sz="0" w:space="0" w:color="auto"/>
        <w:bottom w:val="none" w:sz="0" w:space="0" w:color="auto"/>
        <w:right w:val="none" w:sz="0" w:space="0" w:color="auto"/>
      </w:divBdr>
    </w:div>
    <w:div w:id="1822772134">
      <w:bodyDiv w:val="1"/>
      <w:marLeft w:val="0"/>
      <w:marRight w:val="0"/>
      <w:marTop w:val="0"/>
      <w:marBottom w:val="0"/>
      <w:divBdr>
        <w:top w:val="none" w:sz="0" w:space="0" w:color="auto"/>
        <w:left w:val="none" w:sz="0" w:space="0" w:color="auto"/>
        <w:bottom w:val="none" w:sz="0" w:space="0" w:color="auto"/>
        <w:right w:val="none" w:sz="0" w:space="0" w:color="auto"/>
      </w:divBdr>
    </w:div>
    <w:div w:id="1825392245">
      <w:bodyDiv w:val="1"/>
      <w:marLeft w:val="0"/>
      <w:marRight w:val="0"/>
      <w:marTop w:val="0"/>
      <w:marBottom w:val="0"/>
      <w:divBdr>
        <w:top w:val="none" w:sz="0" w:space="0" w:color="auto"/>
        <w:left w:val="none" w:sz="0" w:space="0" w:color="auto"/>
        <w:bottom w:val="none" w:sz="0" w:space="0" w:color="auto"/>
        <w:right w:val="none" w:sz="0" w:space="0" w:color="auto"/>
      </w:divBdr>
    </w:div>
    <w:div w:id="1828085517">
      <w:bodyDiv w:val="1"/>
      <w:marLeft w:val="0"/>
      <w:marRight w:val="0"/>
      <w:marTop w:val="0"/>
      <w:marBottom w:val="0"/>
      <w:divBdr>
        <w:top w:val="none" w:sz="0" w:space="0" w:color="auto"/>
        <w:left w:val="none" w:sz="0" w:space="0" w:color="auto"/>
        <w:bottom w:val="none" w:sz="0" w:space="0" w:color="auto"/>
        <w:right w:val="none" w:sz="0" w:space="0" w:color="auto"/>
      </w:divBdr>
    </w:div>
    <w:div w:id="1839495707">
      <w:bodyDiv w:val="1"/>
      <w:marLeft w:val="0"/>
      <w:marRight w:val="0"/>
      <w:marTop w:val="0"/>
      <w:marBottom w:val="0"/>
      <w:divBdr>
        <w:top w:val="none" w:sz="0" w:space="0" w:color="auto"/>
        <w:left w:val="none" w:sz="0" w:space="0" w:color="auto"/>
        <w:bottom w:val="none" w:sz="0" w:space="0" w:color="auto"/>
        <w:right w:val="none" w:sz="0" w:space="0" w:color="auto"/>
      </w:divBdr>
    </w:div>
    <w:div w:id="1839805622">
      <w:bodyDiv w:val="1"/>
      <w:marLeft w:val="0"/>
      <w:marRight w:val="0"/>
      <w:marTop w:val="0"/>
      <w:marBottom w:val="0"/>
      <w:divBdr>
        <w:top w:val="none" w:sz="0" w:space="0" w:color="auto"/>
        <w:left w:val="none" w:sz="0" w:space="0" w:color="auto"/>
        <w:bottom w:val="none" w:sz="0" w:space="0" w:color="auto"/>
        <w:right w:val="none" w:sz="0" w:space="0" w:color="auto"/>
      </w:divBdr>
    </w:div>
    <w:div w:id="1840923826">
      <w:bodyDiv w:val="1"/>
      <w:marLeft w:val="0"/>
      <w:marRight w:val="0"/>
      <w:marTop w:val="0"/>
      <w:marBottom w:val="0"/>
      <w:divBdr>
        <w:top w:val="none" w:sz="0" w:space="0" w:color="auto"/>
        <w:left w:val="none" w:sz="0" w:space="0" w:color="auto"/>
        <w:bottom w:val="none" w:sz="0" w:space="0" w:color="auto"/>
        <w:right w:val="none" w:sz="0" w:space="0" w:color="auto"/>
      </w:divBdr>
    </w:div>
    <w:div w:id="1855418324">
      <w:bodyDiv w:val="1"/>
      <w:marLeft w:val="0"/>
      <w:marRight w:val="0"/>
      <w:marTop w:val="0"/>
      <w:marBottom w:val="0"/>
      <w:divBdr>
        <w:top w:val="none" w:sz="0" w:space="0" w:color="auto"/>
        <w:left w:val="none" w:sz="0" w:space="0" w:color="auto"/>
        <w:bottom w:val="none" w:sz="0" w:space="0" w:color="auto"/>
        <w:right w:val="none" w:sz="0" w:space="0" w:color="auto"/>
      </w:divBdr>
    </w:div>
    <w:div w:id="1855997992">
      <w:bodyDiv w:val="1"/>
      <w:marLeft w:val="0"/>
      <w:marRight w:val="0"/>
      <w:marTop w:val="0"/>
      <w:marBottom w:val="0"/>
      <w:divBdr>
        <w:top w:val="none" w:sz="0" w:space="0" w:color="auto"/>
        <w:left w:val="none" w:sz="0" w:space="0" w:color="auto"/>
        <w:bottom w:val="none" w:sz="0" w:space="0" w:color="auto"/>
        <w:right w:val="none" w:sz="0" w:space="0" w:color="auto"/>
      </w:divBdr>
    </w:div>
    <w:div w:id="1859998156">
      <w:bodyDiv w:val="1"/>
      <w:marLeft w:val="0"/>
      <w:marRight w:val="0"/>
      <w:marTop w:val="0"/>
      <w:marBottom w:val="0"/>
      <w:divBdr>
        <w:top w:val="none" w:sz="0" w:space="0" w:color="auto"/>
        <w:left w:val="none" w:sz="0" w:space="0" w:color="auto"/>
        <w:bottom w:val="none" w:sz="0" w:space="0" w:color="auto"/>
        <w:right w:val="none" w:sz="0" w:space="0" w:color="auto"/>
      </w:divBdr>
    </w:div>
    <w:div w:id="1917934814">
      <w:bodyDiv w:val="1"/>
      <w:marLeft w:val="0"/>
      <w:marRight w:val="0"/>
      <w:marTop w:val="0"/>
      <w:marBottom w:val="0"/>
      <w:divBdr>
        <w:top w:val="none" w:sz="0" w:space="0" w:color="auto"/>
        <w:left w:val="none" w:sz="0" w:space="0" w:color="auto"/>
        <w:bottom w:val="none" w:sz="0" w:space="0" w:color="auto"/>
        <w:right w:val="none" w:sz="0" w:space="0" w:color="auto"/>
      </w:divBdr>
    </w:div>
    <w:div w:id="1918324140">
      <w:bodyDiv w:val="1"/>
      <w:marLeft w:val="0"/>
      <w:marRight w:val="0"/>
      <w:marTop w:val="0"/>
      <w:marBottom w:val="0"/>
      <w:divBdr>
        <w:top w:val="none" w:sz="0" w:space="0" w:color="auto"/>
        <w:left w:val="none" w:sz="0" w:space="0" w:color="auto"/>
        <w:bottom w:val="none" w:sz="0" w:space="0" w:color="auto"/>
        <w:right w:val="none" w:sz="0" w:space="0" w:color="auto"/>
      </w:divBdr>
    </w:div>
    <w:div w:id="1941789198">
      <w:bodyDiv w:val="1"/>
      <w:marLeft w:val="0"/>
      <w:marRight w:val="0"/>
      <w:marTop w:val="0"/>
      <w:marBottom w:val="0"/>
      <w:divBdr>
        <w:top w:val="none" w:sz="0" w:space="0" w:color="auto"/>
        <w:left w:val="none" w:sz="0" w:space="0" w:color="auto"/>
        <w:bottom w:val="none" w:sz="0" w:space="0" w:color="auto"/>
        <w:right w:val="none" w:sz="0" w:space="0" w:color="auto"/>
      </w:divBdr>
    </w:div>
    <w:div w:id="1942954437">
      <w:bodyDiv w:val="1"/>
      <w:marLeft w:val="0"/>
      <w:marRight w:val="0"/>
      <w:marTop w:val="0"/>
      <w:marBottom w:val="0"/>
      <w:divBdr>
        <w:top w:val="none" w:sz="0" w:space="0" w:color="auto"/>
        <w:left w:val="none" w:sz="0" w:space="0" w:color="auto"/>
        <w:bottom w:val="none" w:sz="0" w:space="0" w:color="auto"/>
        <w:right w:val="none" w:sz="0" w:space="0" w:color="auto"/>
      </w:divBdr>
    </w:div>
    <w:div w:id="1945382503">
      <w:bodyDiv w:val="1"/>
      <w:marLeft w:val="0"/>
      <w:marRight w:val="0"/>
      <w:marTop w:val="0"/>
      <w:marBottom w:val="0"/>
      <w:divBdr>
        <w:top w:val="none" w:sz="0" w:space="0" w:color="auto"/>
        <w:left w:val="none" w:sz="0" w:space="0" w:color="auto"/>
        <w:bottom w:val="none" w:sz="0" w:space="0" w:color="auto"/>
        <w:right w:val="none" w:sz="0" w:space="0" w:color="auto"/>
      </w:divBdr>
    </w:div>
    <w:div w:id="1966503918">
      <w:bodyDiv w:val="1"/>
      <w:marLeft w:val="0"/>
      <w:marRight w:val="0"/>
      <w:marTop w:val="0"/>
      <w:marBottom w:val="0"/>
      <w:divBdr>
        <w:top w:val="none" w:sz="0" w:space="0" w:color="auto"/>
        <w:left w:val="none" w:sz="0" w:space="0" w:color="auto"/>
        <w:bottom w:val="none" w:sz="0" w:space="0" w:color="auto"/>
        <w:right w:val="none" w:sz="0" w:space="0" w:color="auto"/>
      </w:divBdr>
    </w:div>
    <w:div w:id="1968314654">
      <w:bodyDiv w:val="1"/>
      <w:marLeft w:val="0"/>
      <w:marRight w:val="0"/>
      <w:marTop w:val="0"/>
      <w:marBottom w:val="0"/>
      <w:divBdr>
        <w:top w:val="none" w:sz="0" w:space="0" w:color="auto"/>
        <w:left w:val="none" w:sz="0" w:space="0" w:color="auto"/>
        <w:bottom w:val="none" w:sz="0" w:space="0" w:color="auto"/>
        <w:right w:val="none" w:sz="0" w:space="0" w:color="auto"/>
      </w:divBdr>
    </w:div>
    <w:div w:id="1997106517">
      <w:bodyDiv w:val="1"/>
      <w:marLeft w:val="0"/>
      <w:marRight w:val="0"/>
      <w:marTop w:val="0"/>
      <w:marBottom w:val="0"/>
      <w:divBdr>
        <w:top w:val="none" w:sz="0" w:space="0" w:color="auto"/>
        <w:left w:val="none" w:sz="0" w:space="0" w:color="auto"/>
        <w:bottom w:val="none" w:sz="0" w:space="0" w:color="auto"/>
        <w:right w:val="none" w:sz="0" w:space="0" w:color="auto"/>
      </w:divBdr>
    </w:div>
    <w:div w:id="2032560621">
      <w:bodyDiv w:val="1"/>
      <w:marLeft w:val="0"/>
      <w:marRight w:val="0"/>
      <w:marTop w:val="0"/>
      <w:marBottom w:val="0"/>
      <w:divBdr>
        <w:top w:val="none" w:sz="0" w:space="0" w:color="auto"/>
        <w:left w:val="none" w:sz="0" w:space="0" w:color="auto"/>
        <w:bottom w:val="none" w:sz="0" w:space="0" w:color="auto"/>
        <w:right w:val="none" w:sz="0" w:space="0" w:color="auto"/>
      </w:divBdr>
    </w:div>
    <w:div w:id="2039548350">
      <w:bodyDiv w:val="1"/>
      <w:marLeft w:val="0"/>
      <w:marRight w:val="0"/>
      <w:marTop w:val="0"/>
      <w:marBottom w:val="0"/>
      <w:divBdr>
        <w:top w:val="none" w:sz="0" w:space="0" w:color="auto"/>
        <w:left w:val="none" w:sz="0" w:space="0" w:color="auto"/>
        <w:bottom w:val="none" w:sz="0" w:space="0" w:color="auto"/>
        <w:right w:val="none" w:sz="0" w:space="0" w:color="auto"/>
      </w:divBdr>
    </w:div>
    <w:div w:id="2054306176">
      <w:bodyDiv w:val="1"/>
      <w:marLeft w:val="0"/>
      <w:marRight w:val="0"/>
      <w:marTop w:val="0"/>
      <w:marBottom w:val="0"/>
      <w:divBdr>
        <w:top w:val="none" w:sz="0" w:space="0" w:color="auto"/>
        <w:left w:val="none" w:sz="0" w:space="0" w:color="auto"/>
        <w:bottom w:val="none" w:sz="0" w:space="0" w:color="auto"/>
        <w:right w:val="none" w:sz="0" w:space="0" w:color="auto"/>
      </w:divBdr>
    </w:div>
    <w:div w:id="2068456219">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 w:id="2100322601">
      <w:bodyDiv w:val="1"/>
      <w:marLeft w:val="0"/>
      <w:marRight w:val="0"/>
      <w:marTop w:val="0"/>
      <w:marBottom w:val="0"/>
      <w:divBdr>
        <w:top w:val="none" w:sz="0" w:space="0" w:color="auto"/>
        <w:left w:val="none" w:sz="0" w:space="0" w:color="auto"/>
        <w:bottom w:val="none" w:sz="0" w:space="0" w:color="auto"/>
        <w:right w:val="none" w:sz="0" w:space="0" w:color="auto"/>
      </w:divBdr>
    </w:div>
    <w:div w:id="2120180059">
      <w:bodyDiv w:val="1"/>
      <w:marLeft w:val="0"/>
      <w:marRight w:val="0"/>
      <w:marTop w:val="0"/>
      <w:marBottom w:val="0"/>
      <w:divBdr>
        <w:top w:val="none" w:sz="0" w:space="0" w:color="auto"/>
        <w:left w:val="none" w:sz="0" w:space="0" w:color="auto"/>
        <w:bottom w:val="none" w:sz="0" w:space="0" w:color="auto"/>
        <w:right w:val="none" w:sz="0" w:space="0" w:color="auto"/>
      </w:divBdr>
    </w:div>
    <w:div w:id="2122795769">
      <w:bodyDiv w:val="1"/>
      <w:marLeft w:val="0"/>
      <w:marRight w:val="0"/>
      <w:marTop w:val="0"/>
      <w:marBottom w:val="0"/>
      <w:divBdr>
        <w:top w:val="none" w:sz="0" w:space="0" w:color="auto"/>
        <w:left w:val="none" w:sz="0" w:space="0" w:color="auto"/>
        <w:bottom w:val="none" w:sz="0" w:space="0" w:color="auto"/>
        <w:right w:val="none" w:sz="0" w:space="0" w:color="auto"/>
      </w:divBdr>
    </w:div>
    <w:div w:id="2125345954">
      <w:bodyDiv w:val="1"/>
      <w:marLeft w:val="0"/>
      <w:marRight w:val="0"/>
      <w:marTop w:val="0"/>
      <w:marBottom w:val="0"/>
      <w:divBdr>
        <w:top w:val="none" w:sz="0" w:space="0" w:color="auto"/>
        <w:left w:val="none" w:sz="0" w:space="0" w:color="auto"/>
        <w:bottom w:val="none" w:sz="0" w:space="0" w:color="auto"/>
        <w:right w:val="none" w:sz="0" w:space="0" w:color="auto"/>
      </w:divBdr>
    </w:div>
    <w:div w:id="2126849005">
      <w:bodyDiv w:val="1"/>
      <w:marLeft w:val="0"/>
      <w:marRight w:val="0"/>
      <w:marTop w:val="0"/>
      <w:marBottom w:val="0"/>
      <w:divBdr>
        <w:top w:val="none" w:sz="0" w:space="0" w:color="auto"/>
        <w:left w:val="none" w:sz="0" w:space="0" w:color="auto"/>
        <w:bottom w:val="none" w:sz="0" w:space="0" w:color="auto"/>
        <w:right w:val="none" w:sz="0" w:space="0" w:color="auto"/>
      </w:divBdr>
    </w:div>
    <w:div w:id="2130007329">
      <w:bodyDiv w:val="1"/>
      <w:marLeft w:val="0"/>
      <w:marRight w:val="0"/>
      <w:marTop w:val="0"/>
      <w:marBottom w:val="0"/>
      <w:divBdr>
        <w:top w:val="none" w:sz="0" w:space="0" w:color="auto"/>
        <w:left w:val="none" w:sz="0" w:space="0" w:color="auto"/>
        <w:bottom w:val="none" w:sz="0" w:space="0" w:color="auto"/>
        <w:right w:val="none" w:sz="0" w:space="0" w:color="auto"/>
      </w:divBdr>
    </w:div>
    <w:div w:id="213163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DD0BC-4663-434F-B2C0-833583C8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989</Words>
  <Characters>5444</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DIP</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 N’DRI</dc:creator>
  <cp:lastModifiedBy>VIVIEN N'DRI</cp:lastModifiedBy>
  <cp:revision>3</cp:revision>
  <cp:lastPrinted>2020-04-22T08:18:00Z</cp:lastPrinted>
  <dcterms:created xsi:type="dcterms:W3CDTF">2021-12-20T09:09:00Z</dcterms:created>
  <dcterms:modified xsi:type="dcterms:W3CDTF">2022-07-12T09:45:00Z</dcterms:modified>
</cp:coreProperties>
</file>